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F75EE" w:rsidRDefault="7DCEC263" w14:paraId="3F4BD30D" wp14:textId="77777777">
      <w:pPr>
        <w:spacing w:after="120" w:line="240" w:lineRule="auto"/>
        <w:rPr>
          <w:rFonts w:asciiTheme="majorHAnsi" w:hAnsiTheme="majorHAnsi" w:cstheme="majorBidi"/>
          <w:b/>
          <w:bCs/>
          <w:i/>
          <w:iCs/>
          <w:color w:val="000000" w:themeColor="text1"/>
          <w:sz w:val="24"/>
          <w:szCs w:val="24"/>
          <w:lang w:val="pl-PL"/>
        </w:rPr>
      </w:pPr>
      <w:bookmarkStart w:name="_GoBack" w:id="0"/>
      <w:bookmarkEnd w:id="0"/>
      <w:r w:rsidRPr="2C1269D5">
        <w:rPr>
          <w:rFonts w:asciiTheme="majorHAnsi" w:hAnsiTheme="majorHAnsi" w:cstheme="majorBidi"/>
          <w:color w:val="000000" w:themeColor="text1"/>
          <w:sz w:val="24"/>
          <w:szCs w:val="24"/>
          <w:lang w:val="pl-PL"/>
        </w:rPr>
        <w:t xml:space="preserve">Appendix No. 12: </w:t>
      </w:r>
      <w:r w:rsidRPr="2C1269D5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lang w:val="pl-PL"/>
        </w:rPr>
        <w:t>Ex-</w:t>
      </w:r>
      <w:proofErr w:type="spellStart"/>
      <w:r w:rsidRPr="2C1269D5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lang w:val="pl-PL"/>
        </w:rPr>
        <w:t>ante</w:t>
      </w:r>
      <w:proofErr w:type="spellEnd"/>
      <w:r w:rsidRPr="2C1269D5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lang w:val="pl-PL"/>
        </w:rPr>
        <w:t xml:space="preserve">/Ex-post </w:t>
      </w:r>
      <w:proofErr w:type="spellStart"/>
      <w:r w:rsidRPr="2C1269D5" w:rsidR="2D99C467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lang w:val="pl-PL"/>
        </w:rPr>
        <w:t>survey</w:t>
      </w:r>
      <w:proofErr w:type="spellEnd"/>
      <w:r w:rsidRPr="2C1269D5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2C1269D5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lang w:val="pl-PL"/>
        </w:rPr>
        <w:t>template</w:t>
      </w:r>
      <w:proofErr w:type="spellEnd"/>
    </w:p>
    <w:p xmlns:wp14="http://schemas.microsoft.com/office/word/2010/wordml" w:rsidR="2B9D4105" w:rsidP="2C1269D5" w:rsidRDefault="2B9D4105" w14:paraId="672A6659" wp14:textId="77777777">
      <w:pPr>
        <w:spacing w:after="120" w:line="240" w:lineRule="auto"/>
        <w:jc w:val="center"/>
        <w:rPr>
          <w:rFonts w:asciiTheme="majorHAnsi" w:hAnsiTheme="majorHAnsi" w:cstheme="majorBidi"/>
          <w:b/>
          <w:bCs/>
          <w:i/>
          <w:iCs/>
          <w:color w:val="000000" w:themeColor="text1"/>
          <w:sz w:val="24"/>
          <w:szCs w:val="24"/>
          <w:lang w:val="pl-PL"/>
        </w:rPr>
      </w:pPr>
    </w:p>
    <w:p xmlns:wp14="http://schemas.microsoft.com/office/word/2010/wordml" w:rsidR="003F75EE" w:rsidRDefault="60E81E2B" w14:paraId="0F639580" wp14:textId="77777777">
      <w:pPr>
        <w:spacing w:after="120" w:line="240" w:lineRule="auto"/>
        <w:jc w:val="center"/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</w:pPr>
      <w:r w:rsidRPr="2C1269D5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EX-ANTE </w:t>
      </w:r>
      <w:r w:rsidRPr="2C1269D5" w:rsidR="7780CCE6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/ EX-POST </w:t>
      </w:r>
      <w:r w:rsidRPr="2C1269D5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>SURVEYS</w:t>
      </w:r>
    </w:p>
    <w:p xmlns:wp14="http://schemas.microsoft.com/office/word/2010/wordml" w:rsidR="003F75EE" w:rsidRDefault="00480ECA" w14:paraId="4ECD0359" wp14:textId="77777777">
      <w:pPr>
        <w:spacing w:after="120" w:line="240" w:lineRule="auto"/>
        <w:rPr>
          <w:rFonts w:asciiTheme="majorHAnsi" w:hAnsiTheme="majorHAnsi" w:cstheme="majorBidi"/>
          <w:b/>
          <w:bCs/>
          <w:color w:val="0070C0"/>
          <w:sz w:val="24"/>
          <w:szCs w:val="24"/>
          <w:lang w:val="pl-PL"/>
        </w:rPr>
      </w:pPr>
      <w:r w:rsidRPr="2C1269D5">
        <w:rPr>
          <w:rFonts w:asciiTheme="majorHAnsi" w:hAnsiTheme="majorHAnsi" w:cstheme="majorBidi"/>
          <w:b/>
          <w:bCs/>
          <w:color w:val="0070C0"/>
          <w:sz w:val="24"/>
          <w:szCs w:val="24"/>
          <w:lang w:val="pl-PL"/>
        </w:rPr>
        <w:t xml:space="preserve">PRE- AND POST-COMPETENCY ASSESSMENT OF </w:t>
      </w:r>
      <w:r w:rsidRPr="2C1269D5" w:rsidR="44906CA2">
        <w:rPr>
          <w:rFonts w:asciiTheme="majorHAnsi" w:hAnsiTheme="majorHAnsi" w:cstheme="majorBidi"/>
          <w:b/>
          <w:bCs/>
          <w:color w:val="0070C0"/>
          <w:sz w:val="24"/>
          <w:szCs w:val="24"/>
          <w:lang w:val="pl-PL"/>
        </w:rPr>
        <w:t xml:space="preserve">INTERNATIONAL </w:t>
      </w:r>
      <w:r w:rsidRPr="2C1269D5" w:rsidR="7CD74C9A">
        <w:rPr>
          <w:rFonts w:asciiTheme="majorHAnsi" w:hAnsiTheme="majorHAnsi" w:cstheme="majorBidi"/>
          <w:b/>
          <w:bCs/>
          <w:color w:val="0070C0"/>
          <w:sz w:val="24"/>
          <w:szCs w:val="24"/>
          <w:lang w:val="pl-PL"/>
        </w:rPr>
        <w:t xml:space="preserve">KWA </w:t>
      </w:r>
      <w:r w:rsidRPr="2C1269D5">
        <w:rPr>
          <w:rFonts w:asciiTheme="majorHAnsi" w:hAnsiTheme="majorHAnsi" w:cstheme="majorBidi"/>
          <w:b/>
          <w:bCs/>
          <w:color w:val="0070C0"/>
          <w:sz w:val="24"/>
          <w:szCs w:val="24"/>
          <w:lang w:val="pl-PL"/>
        </w:rPr>
        <w:t>FOR PHD</w:t>
      </w:r>
      <w:r w:rsidRPr="2C1269D5" w:rsidR="3E9DDCF0">
        <w:rPr>
          <w:rFonts w:asciiTheme="majorHAnsi" w:hAnsiTheme="majorHAnsi" w:cstheme="majorBidi"/>
          <w:b/>
          <w:bCs/>
          <w:color w:val="0070C0"/>
          <w:sz w:val="24"/>
          <w:szCs w:val="24"/>
          <w:lang w:val="pl-PL"/>
        </w:rPr>
        <w:t xml:space="preserve"> STUDENTS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5322"/>
        <w:gridCol w:w="563"/>
        <w:gridCol w:w="563"/>
        <w:gridCol w:w="563"/>
        <w:gridCol w:w="559"/>
        <w:gridCol w:w="555"/>
      </w:tblGrid>
      <w:tr xmlns:wp14="http://schemas.microsoft.com/office/word/2010/wordml" w:rsidRPr="003E5496" w:rsidR="008F013E" w:rsidTr="00912977" w14:paraId="581EE541" wp14:textId="77777777">
        <w:tc>
          <w:tcPr>
            <w:tcW w:w="5827" w:type="dxa"/>
            <w:gridSpan w:val="2"/>
          </w:tcPr>
          <w:p w:rsidR="003F75EE" w:rsidRDefault="001F5D9A" w14:paraId="56B3CCD6" wp14:textId="77777777">
            <w:pPr>
              <w:rPr>
                <w:rFonts w:eastAsia="Calibri" w:asciiTheme="majorHAnsi" w:hAnsiTheme="majorHAnsi" w:cstheme="majorHAnsi"/>
                <w:b/>
                <w:sz w:val="24"/>
                <w:szCs w:val="24"/>
                <w:lang w:val="pl-PL"/>
              </w:rPr>
            </w:pPr>
            <w:r w:rsidRPr="00B0363C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Knowledge acquisition:</w:t>
            </w:r>
          </w:p>
        </w:tc>
        <w:tc>
          <w:tcPr>
            <w:tcW w:w="563" w:type="dxa"/>
          </w:tcPr>
          <w:p w:rsidR="003F75EE" w:rsidRDefault="001F5D9A" w14:paraId="649841BE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</w:p>
        </w:tc>
        <w:tc>
          <w:tcPr>
            <w:tcW w:w="563" w:type="dxa"/>
          </w:tcPr>
          <w:p w:rsidR="003F75EE" w:rsidRDefault="001F5D9A" w14:paraId="18F999B5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2</w:t>
            </w:r>
          </w:p>
        </w:tc>
        <w:tc>
          <w:tcPr>
            <w:tcW w:w="563" w:type="dxa"/>
          </w:tcPr>
          <w:p w:rsidR="003F75EE" w:rsidRDefault="001F5D9A" w14:paraId="5FCD5EC4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3</w:t>
            </w:r>
          </w:p>
        </w:tc>
        <w:tc>
          <w:tcPr>
            <w:tcW w:w="559" w:type="dxa"/>
          </w:tcPr>
          <w:p w:rsidR="003F75EE" w:rsidRDefault="001F5D9A" w14:paraId="2598DEE6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4</w:t>
            </w:r>
          </w:p>
        </w:tc>
        <w:tc>
          <w:tcPr>
            <w:tcW w:w="555" w:type="dxa"/>
          </w:tcPr>
          <w:p w:rsidR="003F75EE" w:rsidRDefault="001F5D9A" w14:paraId="78941E47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5</w:t>
            </w:r>
          </w:p>
        </w:tc>
      </w:tr>
      <w:tr xmlns:wp14="http://schemas.microsoft.com/office/word/2010/wordml" w:rsidRPr="00D0040E" w:rsidR="00A13049" w:rsidTr="00A13049" w14:paraId="721F0F8E" wp14:textId="77777777">
        <w:tc>
          <w:tcPr>
            <w:tcW w:w="505" w:type="dxa"/>
          </w:tcPr>
          <w:p w:rsidR="003F75EE" w:rsidRDefault="001F5D9A" w14:paraId="0135CBF0" wp14:textId="77777777">
            <w:pPr>
              <w:pStyle w:val="Akapitzlist"/>
              <w:ind w:left="31"/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1.</w:t>
            </w:r>
          </w:p>
        </w:tc>
        <w:tc>
          <w:tcPr>
            <w:tcW w:w="5322" w:type="dxa"/>
          </w:tcPr>
          <w:p w:rsidR="003F75EE" w:rsidRDefault="001F5D9A" w14:paraId="0AE5F7C2" wp14:textId="77777777">
            <w:pPr>
              <w:pStyle w:val="Akapitzlist"/>
              <w:ind w:left="31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am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aware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of the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various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techniques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used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in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various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="00BC26C7">
              <w:rPr>
                <w:rFonts w:eastAsia="Calibri" w:asciiTheme="majorHAnsi" w:hAnsiTheme="majorHAnsi" w:cstheme="majorHAnsi"/>
                <w:lang w:val="pl-PL"/>
              </w:rPr>
              <w:t>foreign</w:t>
            </w:r>
            <w:proofErr w:type="spellEnd"/>
            <w:r w:rsidR="00BC26C7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centers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A13049" w:rsidP="00A13049" w:rsidRDefault="00A13049" w14:paraId="0A37501D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A13049" w:rsidP="00A13049" w:rsidRDefault="00A13049" w14:paraId="5DAB6C7B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A13049" w:rsidP="00A13049" w:rsidRDefault="00A13049" w14:paraId="02EB378F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A13049" w:rsidP="00A13049" w:rsidRDefault="00A13049" w14:paraId="6A05A809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A13049" w:rsidP="00A13049" w:rsidRDefault="00A13049" w14:paraId="5A39BBE3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15E703B2" wp14:textId="77777777">
        <w:tc>
          <w:tcPr>
            <w:tcW w:w="505" w:type="dxa"/>
          </w:tcPr>
          <w:p w:rsidR="003F75EE" w:rsidRDefault="001F5D9A" w14:paraId="47886996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2.</w:t>
            </w:r>
          </w:p>
        </w:tc>
        <w:tc>
          <w:tcPr>
            <w:tcW w:w="5322" w:type="dxa"/>
          </w:tcPr>
          <w:p w:rsidR="003F75EE" w:rsidRDefault="001F5D9A" w14:paraId="28EA880F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am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aware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of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how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cultural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differences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affect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collaboration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A13049" w:rsidRDefault="00BC26C7" w14:paraId="41C8F396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A13049" w:rsidRDefault="00BC26C7" w14:paraId="72A3D3EC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A13049" w:rsidRDefault="00BC26C7" w14:paraId="0D0B940D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A13049" w:rsidRDefault="00BC26C7" w14:paraId="0E27B00A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A13049" w:rsidRDefault="00BC26C7" w14:paraId="60061E4C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A13049" w:rsidTr="00A13049" w14:paraId="792E4495" wp14:textId="77777777">
        <w:tc>
          <w:tcPr>
            <w:tcW w:w="505" w:type="dxa"/>
          </w:tcPr>
          <w:p w:rsidR="003F75EE" w:rsidRDefault="001F5D9A" w14:paraId="1F75A9DD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3</w:t>
            </w:r>
            <w:r w:rsidRPr="003E5496" w:rsidR="002D37B8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4F7C0B0C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am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familiar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with data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protection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rules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in the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context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A13049" w:rsidP="00A13049" w:rsidRDefault="00A13049" w14:paraId="44EAFD9C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A13049" w:rsidP="00A13049" w:rsidRDefault="00A13049" w14:paraId="4B94D5A5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A13049" w:rsidP="00A13049" w:rsidRDefault="00A13049" w14:paraId="3DEEC669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A13049" w:rsidP="00A13049" w:rsidRDefault="00A13049" w14:paraId="3656B9AB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A13049" w:rsidP="00A13049" w:rsidRDefault="00A13049" w14:paraId="45FB0818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45A41763" wp14:textId="77777777">
        <w:tc>
          <w:tcPr>
            <w:tcW w:w="505" w:type="dxa"/>
          </w:tcPr>
          <w:p w:rsidR="003F75EE" w:rsidRDefault="001F5D9A" w14:paraId="0F9ABB3F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4.</w:t>
            </w:r>
          </w:p>
        </w:tc>
        <w:tc>
          <w:tcPr>
            <w:tcW w:w="5322" w:type="dxa"/>
          </w:tcPr>
          <w:p w:rsidR="003F75EE" w:rsidRDefault="001F5D9A" w14:paraId="62460E74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effectively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apply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the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principles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of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ethics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during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cooperation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049F31CB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312826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2486C05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4101652C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4B99056E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8F013E" w:rsidTr="00A13049" w14:paraId="62D88AE3" wp14:textId="77777777">
        <w:tc>
          <w:tcPr>
            <w:tcW w:w="505" w:type="dxa"/>
          </w:tcPr>
          <w:p w:rsidR="003F75EE" w:rsidRDefault="001F5D9A" w14:paraId="56C72689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5.</w:t>
            </w:r>
          </w:p>
        </w:tc>
        <w:tc>
          <w:tcPr>
            <w:tcW w:w="5322" w:type="dxa"/>
          </w:tcPr>
          <w:p w:rsidR="003F75EE" w:rsidRDefault="001F5D9A" w14:paraId="21B9C663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am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aware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of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current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global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trends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8F013E" w:rsidP="00BC26C7" w:rsidRDefault="008F013E" w14:paraId="1299C43A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8F013E" w:rsidP="00BC26C7" w:rsidRDefault="008F013E" w14:paraId="4DDBEF00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8F013E" w:rsidP="00BC26C7" w:rsidRDefault="008F013E" w14:paraId="3461D779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8F013E" w:rsidP="00BC26C7" w:rsidRDefault="008F013E" w14:paraId="3CF2D8B6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8F013E" w:rsidP="00BC26C7" w:rsidRDefault="008F013E" w14:paraId="0FB78278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3A11F6BF" wp14:textId="77777777">
        <w:tc>
          <w:tcPr>
            <w:tcW w:w="505" w:type="dxa"/>
          </w:tcPr>
          <w:p w:rsidR="003F75EE" w:rsidRDefault="001F5D9A" w14:paraId="4BC6DBBF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6.</w:t>
            </w:r>
          </w:p>
        </w:tc>
        <w:tc>
          <w:tcPr>
            <w:tcW w:w="5322" w:type="dxa"/>
          </w:tcPr>
          <w:p w:rsidR="003F75EE" w:rsidRDefault="001F5D9A" w14:paraId="12F5051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am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aware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of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how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trends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affect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the development of my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discipline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1FC39945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562CB0E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34CE0A4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62EBF3C5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6D98A12B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3E5496" w:rsidR="005F35DD" w:rsidTr="007B1F9D" w14:paraId="1EDF092D" wp14:textId="77777777">
        <w:tc>
          <w:tcPr>
            <w:tcW w:w="8630" w:type="dxa"/>
            <w:gridSpan w:val="7"/>
          </w:tcPr>
          <w:p w:rsidR="003F75EE" w:rsidRDefault="001F5D9A" w14:paraId="7935F988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proofErr w:type="spellStart"/>
            <w:r w:rsidRPr="00B0363C">
              <w:rPr>
                <w:rFonts w:eastAsia="Calibri" w:asciiTheme="majorHAnsi" w:hAnsiTheme="majorHAnsi" w:cstheme="majorHAnsi"/>
                <w:b/>
                <w:color w:val="0070C0"/>
                <w:sz w:val="24"/>
                <w:szCs w:val="24"/>
                <w:lang w:val="pl-PL"/>
              </w:rPr>
              <w:t>Skill</w:t>
            </w:r>
            <w:proofErr w:type="spellEnd"/>
            <w:r w:rsidRPr="00B0363C">
              <w:rPr>
                <w:rFonts w:eastAsia="Calibri" w:asciiTheme="majorHAnsi" w:hAnsiTheme="majorHAnsi" w:cstheme="majorHAnsi"/>
                <w:b/>
                <w:color w:val="0070C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0363C">
              <w:rPr>
                <w:rFonts w:eastAsia="Calibri" w:asciiTheme="majorHAnsi" w:hAnsiTheme="majorHAnsi" w:cstheme="majorHAnsi"/>
                <w:b/>
                <w:color w:val="0070C0"/>
                <w:sz w:val="24"/>
                <w:szCs w:val="24"/>
                <w:lang w:val="pl-PL"/>
              </w:rPr>
              <w:t>acquisition</w:t>
            </w:r>
            <w:proofErr w:type="spellEnd"/>
            <w:r w:rsidRPr="00B0363C">
              <w:rPr>
                <w:rFonts w:eastAsia="Calibri" w:asciiTheme="majorHAnsi" w:hAnsiTheme="majorHAnsi" w:cstheme="majorHAnsi"/>
                <w:b/>
                <w:color w:val="0070C0"/>
                <w:sz w:val="24"/>
                <w:szCs w:val="24"/>
                <w:lang w:val="pl-PL"/>
              </w:rPr>
              <w:t>:</w:t>
            </w:r>
          </w:p>
        </w:tc>
      </w:tr>
      <w:tr xmlns:wp14="http://schemas.microsoft.com/office/word/2010/wordml" w:rsidRPr="00D0040E" w:rsidR="00BC26C7" w:rsidTr="00A13049" w14:paraId="1CB37E76" wp14:textId="77777777">
        <w:tc>
          <w:tcPr>
            <w:tcW w:w="505" w:type="dxa"/>
          </w:tcPr>
          <w:p w:rsidR="003F75EE" w:rsidRDefault="001F5D9A" w14:paraId="21FA6016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5C8DC282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communicate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effectively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with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members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of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teams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2946DB82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997CC1D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10FFD37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6B699379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3FE9F23F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4AAA677D" wp14:textId="77777777">
        <w:tc>
          <w:tcPr>
            <w:tcW w:w="505" w:type="dxa"/>
          </w:tcPr>
          <w:p w:rsidR="003F75EE" w:rsidRDefault="001F5D9A" w14:paraId="41BD3FC6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2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0A3F3E25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adapt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my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approach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to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conducting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scientific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according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to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cultural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differences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in the team.</w:t>
            </w:r>
          </w:p>
        </w:tc>
        <w:tc>
          <w:tcPr>
            <w:tcW w:w="563" w:type="dxa"/>
          </w:tcPr>
          <w:p w:rsidRPr="003E5496" w:rsidR="00BC26C7" w:rsidP="00BC26C7" w:rsidRDefault="00BC26C7" w14:paraId="1F72F646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8CE6F9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1CDCEAD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6BB9E253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23DE523C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68288087" wp14:textId="77777777">
        <w:tc>
          <w:tcPr>
            <w:tcW w:w="505" w:type="dxa"/>
          </w:tcPr>
          <w:p w:rsidR="003F75EE" w:rsidRDefault="001F5D9A" w14:paraId="41B07F09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3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4195471A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feel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confident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presenting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results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to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audience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52E56223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7547A0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043CB0F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07459315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6537F28F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3B7DAD01" wp14:textId="77777777">
        <w:tc>
          <w:tcPr>
            <w:tcW w:w="505" w:type="dxa"/>
          </w:tcPr>
          <w:p w:rsidR="003F75EE" w:rsidRDefault="001F5D9A" w14:paraId="5EECEDAA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4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0A38977A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have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the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confidence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that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write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scientific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articles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level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6DFB9E20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70DF9E56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44E871BC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144A5D23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738610EB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1D754054" wp14:textId="77777777">
        <w:tc>
          <w:tcPr>
            <w:tcW w:w="505" w:type="dxa"/>
          </w:tcPr>
          <w:p w:rsidR="003F75EE" w:rsidRDefault="001F5D9A" w14:paraId="3127FDAC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5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382BA162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adapt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my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writing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style to the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requirements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of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scientific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journals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637805D2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463F29E8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3B7B4B86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A0FF5F2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5630AD66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151B38B8" wp14:textId="77777777">
        <w:tc>
          <w:tcPr>
            <w:tcW w:w="505" w:type="dxa"/>
          </w:tcPr>
          <w:p w:rsidR="003F75EE" w:rsidRDefault="001F5D9A" w14:paraId="78212400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6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329AD9E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communicate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clearly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and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effectively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with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different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audiences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61829076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2BA226A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7AD93B2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0DE4B5B7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66204FF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541A51B4" wp14:textId="77777777">
        <w:tc>
          <w:tcPr>
            <w:tcW w:w="505" w:type="dxa"/>
          </w:tcPr>
          <w:p w:rsidR="003F75EE" w:rsidRDefault="001F5D9A" w14:paraId="45CB103B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7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44F2FED0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effectively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build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professional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relationships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with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researchers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2DBF0D7D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B62F1B3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2F2C34E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680A4E5D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19219836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19F6C752" wp14:textId="77777777">
        <w:tc>
          <w:tcPr>
            <w:tcW w:w="505" w:type="dxa"/>
          </w:tcPr>
          <w:p w:rsidR="003F75EE" w:rsidRDefault="001F5D9A" w14:paraId="3DF6D3BA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8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55B3BDFF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assess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the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risks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associated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with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projects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in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context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296FEF7D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7194DBDC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769D0D3C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54CD245A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1231BE67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0275FD07" wp14:textId="77777777">
        <w:tc>
          <w:tcPr>
            <w:tcW w:w="505" w:type="dxa"/>
          </w:tcPr>
          <w:p w:rsidR="003F75EE" w:rsidRDefault="001F5D9A" w14:paraId="0F57406D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9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1E5E38C9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propose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innovative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solutions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in my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in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teams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36FEB5B0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30D7AA69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7196D064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4FF1C98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6D072C0D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340AC9F5" wp14:textId="77777777">
        <w:tc>
          <w:tcPr>
            <w:tcW w:w="505" w:type="dxa"/>
          </w:tcPr>
          <w:p w:rsidR="003F75EE" w:rsidRDefault="00F33BDB" w14:paraId="5F682803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10.</w:t>
            </w:r>
          </w:p>
        </w:tc>
        <w:tc>
          <w:tcPr>
            <w:tcW w:w="5322" w:type="dxa"/>
          </w:tcPr>
          <w:p w:rsidR="003F75EE" w:rsidRDefault="001F5D9A" w14:paraId="2C968E1E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feel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confident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adapting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new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technologies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and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methods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48A21919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BD18F9B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238601FE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0F3CABC7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5B08B5D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4657B4FD" wp14:textId="77777777">
        <w:tc>
          <w:tcPr>
            <w:tcW w:w="505" w:type="dxa"/>
          </w:tcPr>
          <w:p w:rsidR="003F75EE" w:rsidRDefault="00F33BDB" w14:paraId="6B7135B9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11</w:t>
            </w:r>
            <w:r w:rsidRPr="003E5496" w:rsidR="001F5D9A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44E82863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feel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confident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attending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seminars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and/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or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conferences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in a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foreign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language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16DEB4AB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AD9C6F4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4B1F511A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65F9C3DC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5023141B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3EF33AD2" wp14:textId="77777777">
        <w:tc>
          <w:tcPr>
            <w:tcW w:w="505" w:type="dxa"/>
          </w:tcPr>
          <w:p w:rsidR="003F75EE" w:rsidRDefault="00F33BDB" w14:paraId="6D6998CD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12</w:t>
            </w:r>
            <w:r w:rsidRPr="003E5496" w:rsidR="001F5D9A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117C7767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quickly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adapt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to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new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conditions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of </w:t>
            </w:r>
            <w:proofErr w:type="spellStart"/>
            <w:r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>
              <w:rPr>
                <w:rFonts w:eastAsia="Calibri" w:asciiTheme="majorHAnsi" w:hAnsiTheme="majorHAnsi" w:cstheme="majorHAnsi"/>
                <w:lang w:val="pl-PL"/>
              </w:rPr>
              <w:t>work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1F3B1409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62C75D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64355AD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1A965116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7DF4E37C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6687F494" wp14:textId="77777777">
        <w:tc>
          <w:tcPr>
            <w:tcW w:w="505" w:type="dxa"/>
          </w:tcPr>
          <w:p w:rsidR="003F75EE" w:rsidRDefault="00F33BDB" w14:paraId="43ACE903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13</w:t>
            </w:r>
            <w:r w:rsidRPr="003E5496" w:rsidR="001F5D9A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4081567E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adapt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my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techniques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to a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variety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of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academic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settings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44FB30F8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DA6542E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3041E394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722B00AE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42C6D796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1DCCC7E0" wp14:textId="77777777">
        <w:tc>
          <w:tcPr>
            <w:tcW w:w="505" w:type="dxa"/>
          </w:tcPr>
          <w:p w:rsidR="003F75EE" w:rsidRDefault="00F33BDB" w14:paraId="64FED937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14</w:t>
            </w:r>
            <w:r w:rsidRPr="003E5496" w:rsidR="001F5D9A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6A5F7EC7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effectively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manage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a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variety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of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tasks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during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>
              <w:rPr>
                <w:rFonts w:eastAsia="Calibri" w:asciiTheme="majorHAnsi" w:hAnsiTheme="majorHAnsi" w:cstheme="majorHAnsi"/>
                <w:lang w:val="pl-PL"/>
              </w:rPr>
              <w:t>an</w:t>
            </w:r>
            <w:proofErr w:type="spellEnd"/>
            <w:r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>
              <w:rPr>
                <w:rFonts w:eastAsia="Calibri" w:asciiTheme="majorHAnsi" w:hAnsiTheme="majorHAnsi" w:cstheme="majorHAnsi"/>
                <w:lang w:val="pl-PL"/>
              </w:rPr>
              <w:t>overseas</w:t>
            </w:r>
            <w:proofErr w:type="spellEnd"/>
            <w:r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internship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6E1831B3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4E11D2A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31126E5D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2DE403A5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62431CDC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06E95377" wp14:textId="77777777">
        <w:tc>
          <w:tcPr>
            <w:tcW w:w="505" w:type="dxa"/>
          </w:tcPr>
          <w:p w:rsidR="003F75EE" w:rsidRDefault="00F33BDB" w14:paraId="00F6DC0A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15</w:t>
            </w:r>
            <w:r w:rsidRPr="003E5496" w:rsidR="001F5D9A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602E532D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manage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my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time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effectively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during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projects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49E398E2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6287F2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BE93A62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84BA73E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34B3F2EB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36AAD3F4" wp14:textId="77777777">
        <w:tc>
          <w:tcPr>
            <w:tcW w:w="505" w:type="dxa"/>
          </w:tcPr>
          <w:p w:rsidR="003F75EE" w:rsidRDefault="00F33BDB" w14:paraId="77F06FB0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16</w:t>
            </w:r>
            <w:r w:rsidRPr="003E5496" w:rsidR="001F5D9A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1D51A842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adapt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my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to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global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challenges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and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issues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7D34F5C7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B4020A7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D7B270A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4F904CB7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06971CD3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3E5496" w:rsidR="00070641" w:rsidTr="00536EA6" w14:paraId="43674CE0" wp14:textId="77777777">
        <w:tc>
          <w:tcPr>
            <w:tcW w:w="8630" w:type="dxa"/>
            <w:gridSpan w:val="7"/>
          </w:tcPr>
          <w:p w:rsidR="003F75EE" w:rsidRDefault="001F5D9A" w14:paraId="0674524C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proofErr w:type="spellStart"/>
            <w:r w:rsidRPr="00B0363C">
              <w:rPr>
                <w:rFonts w:eastAsia="Calibri" w:asciiTheme="majorHAnsi" w:hAnsiTheme="majorHAnsi" w:cstheme="majorHAnsi"/>
                <w:b/>
                <w:color w:val="0070C0"/>
                <w:sz w:val="24"/>
                <w:szCs w:val="24"/>
                <w:lang w:val="pl-PL"/>
              </w:rPr>
              <w:t>Acquisition</w:t>
            </w:r>
            <w:proofErr w:type="spellEnd"/>
            <w:r w:rsidRPr="00B0363C">
              <w:rPr>
                <w:rFonts w:eastAsia="Calibri" w:asciiTheme="majorHAnsi" w:hAnsiTheme="majorHAnsi" w:cstheme="majorHAnsi"/>
                <w:b/>
                <w:color w:val="0070C0"/>
                <w:sz w:val="24"/>
                <w:szCs w:val="24"/>
                <w:lang w:val="pl-PL"/>
              </w:rPr>
              <w:t xml:space="preserve"> of </w:t>
            </w:r>
            <w:proofErr w:type="spellStart"/>
            <w:r w:rsidRPr="00B0363C">
              <w:rPr>
                <w:rFonts w:eastAsia="Calibri" w:asciiTheme="majorHAnsi" w:hAnsiTheme="majorHAnsi" w:cstheme="majorHAnsi"/>
                <w:b/>
                <w:color w:val="0070C0"/>
                <w:sz w:val="24"/>
                <w:szCs w:val="24"/>
                <w:lang w:val="pl-PL"/>
              </w:rPr>
              <w:t>social</w:t>
            </w:r>
            <w:proofErr w:type="spellEnd"/>
            <w:r w:rsidRPr="00B0363C">
              <w:rPr>
                <w:rFonts w:eastAsia="Calibri" w:asciiTheme="majorHAnsi" w:hAnsiTheme="majorHAnsi" w:cstheme="majorHAnsi"/>
                <w:b/>
                <w:color w:val="0070C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B0363C">
              <w:rPr>
                <w:rFonts w:eastAsia="Calibri" w:asciiTheme="majorHAnsi" w:hAnsiTheme="majorHAnsi" w:cstheme="majorHAnsi"/>
                <w:b/>
                <w:color w:val="0070C0"/>
                <w:sz w:val="24"/>
                <w:szCs w:val="24"/>
                <w:lang w:val="pl-PL"/>
              </w:rPr>
              <w:t>competence</w:t>
            </w:r>
            <w:proofErr w:type="spellEnd"/>
            <w:r w:rsidRPr="00B0363C">
              <w:rPr>
                <w:rFonts w:eastAsia="Calibri" w:asciiTheme="majorHAnsi" w:hAnsiTheme="majorHAnsi" w:cstheme="majorHAnsi"/>
                <w:b/>
                <w:color w:val="0070C0"/>
                <w:sz w:val="24"/>
                <w:szCs w:val="24"/>
                <w:lang w:val="pl-PL"/>
              </w:rPr>
              <w:t>:</w:t>
            </w:r>
          </w:p>
        </w:tc>
      </w:tr>
      <w:tr xmlns:wp14="http://schemas.microsoft.com/office/word/2010/wordml" w:rsidRPr="00D0040E" w:rsidR="00BC26C7" w:rsidTr="00A13049" w14:paraId="5088AA1C" wp14:textId="77777777">
        <w:tc>
          <w:tcPr>
            <w:tcW w:w="505" w:type="dxa"/>
          </w:tcPr>
          <w:p w:rsidR="003F75EE" w:rsidRDefault="001F5D9A" w14:paraId="06B67560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6FEA4300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feel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comfortable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working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with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researchers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from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different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cultural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backgrounds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2A1F701D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3EFCA4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F96A722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5B95CD12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5220BBB2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6CED7D0C" wp14:textId="77777777">
        <w:tc>
          <w:tcPr>
            <w:tcW w:w="505" w:type="dxa"/>
          </w:tcPr>
          <w:p w:rsidR="003F75EE" w:rsidRDefault="001F5D9A" w14:paraId="01BF37A6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2.</w:t>
            </w:r>
          </w:p>
        </w:tc>
        <w:tc>
          <w:tcPr>
            <w:tcW w:w="5322" w:type="dxa"/>
          </w:tcPr>
          <w:p w:rsidR="003F75EE" w:rsidRDefault="001F5D9A" w14:paraId="0D81572F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have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a network of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contacts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that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support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my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13CB595B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D9C8D39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75E05EE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2FC17F8B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0A4F7224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BC26C7" w:rsidTr="00A13049" w14:paraId="7DABA7A9" wp14:textId="77777777">
        <w:tc>
          <w:tcPr>
            <w:tcW w:w="505" w:type="dxa"/>
          </w:tcPr>
          <w:p w:rsidR="003F75EE" w:rsidRDefault="001F5D9A" w14:paraId="407EEA5D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3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57C46B7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feel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confident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doing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in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environment.</w:t>
            </w:r>
          </w:p>
        </w:tc>
        <w:tc>
          <w:tcPr>
            <w:tcW w:w="563" w:type="dxa"/>
          </w:tcPr>
          <w:p w:rsidRPr="003E5496" w:rsidR="00BC26C7" w:rsidP="00BC26C7" w:rsidRDefault="00BC26C7" w14:paraId="5AE48A43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0F40DEB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77A52294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007DCDA8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450EA2D7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F33BDB" w:rsidTr="00A13049" w14:paraId="4193DA21" wp14:textId="77777777">
        <w:tc>
          <w:tcPr>
            <w:tcW w:w="505" w:type="dxa"/>
          </w:tcPr>
          <w:p w:rsidR="003F75EE" w:rsidRDefault="001F5D9A" w14:paraId="19BF4E49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4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18BF8FC7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effectively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deal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with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stress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in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environment.</w:t>
            </w:r>
          </w:p>
        </w:tc>
        <w:tc>
          <w:tcPr>
            <w:tcW w:w="563" w:type="dxa"/>
          </w:tcPr>
          <w:p w:rsidRPr="003E5496" w:rsidR="00F33BDB" w:rsidP="00F33BDB" w:rsidRDefault="00F33BDB" w14:paraId="3DD355C9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1A81F0B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717AAFBA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56EE48EE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2908EB2C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F33BDB" w:rsidTr="00A13049" w14:paraId="16410C1F" wp14:textId="77777777">
        <w:tc>
          <w:tcPr>
            <w:tcW w:w="505" w:type="dxa"/>
          </w:tcPr>
          <w:p w:rsidR="003F75EE" w:rsidRDefault="001F5D9A" w14:paraId="60079244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5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535CBDD5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manage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my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emotions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when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working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together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in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teams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F33BDB" w:rsidP="00F33BDB" w:rsidRDefault="00F33BDB" w14:paraId="121FD38A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1FE2DD96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27357532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07F023C8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4BDB5498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F33BDB" w:rsidTr="00A13049" w14:paraId="6FD3D001" wp14:textId="77777777">
        <w:tc>
          <w:tcPr>
            <w:tcW w:w="505" w:type="dxa"/>
          </w:tcPr>
          <w:p w:rsidR="003F75EE" w:rsidRDefault="001F5D9A" w14:paraId="44E9243C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6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627FD298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am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able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to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maintain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a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positive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attitude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despite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the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challenges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of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internship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F33BDB" w:rsidP="00F33BDB" w:rsidRDefault="00F33BDB" w14:paraId="2916C19D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74869460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187F57B8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54738AF4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46ABBD8F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F33BDB" w:rsidTr="00A13049" w14:paraId="1B9B99C2" wp14:textId="77777777">
        <w:tc>
          <w:tcPr>
            <w:tcW w:w="505" w:type="dxa"/>
          </w:tcPr>
          <w:p w:rsidR="003F75EE" w:rsidRDefault="001F5D9A" w14:paraId="669988BF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7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5D6E5008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have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the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ability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to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work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under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pressure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in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an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international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environment.</w:t>
            </w:r>
          </w:p>
        </w:tc>
        <w:tc>
          <w:tcPr>
            <w:tcW w:w="563" w:type="dxa"/>
          </w:tcPr>
          <w:p w:rsidRPr="003E5496" w:rsidR="00F33BDB" w:rsidP="00F33BDB" w:rsidRDefault="00F33BDB" w14:paraId="06BBA33E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464FCBC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5C8C6B09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3382A365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5C71F136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xmlns:wp14="http://schemas.microsoft.com/office/word/2010/wordml" w:rsidRPr="00D0040E" w:rsidR="00F33BDB" w:rsidTr="00A13049" w14:paraId="227824B2" wp14:textId="77777777">
        <w:tc>
          <w:tcPr>
            <w:tcW w:w="505" w:type="dxa"/>
          </w:tcPr>
          <w:p w:rsidR="003F75EE" w:rsidRDefault="001F5D9A" w14:paraId="6963A453" wp14:textId="7777777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8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="003F75EE" w:rsidRDefault="001F5D9A" w14:paraId="6DC21890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I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feel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confident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in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new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research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institutions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 </w:t>
            </w:r>
            <w:proofErr w:type="spellStart"/>
            <w:r w:rsidRPr="003E5496">
              <w:rPr>
                <w:rFonts w:eastAsia="Calibri" w:asciiTheme="majorHAnsi" w:hAnsiTheme="majorHAnsi" w:cstheme="majorHAnsi"/>
                <w:lang w:val="pl-PL"/>
              </w:rPr>
              <w:t>abroad</w:t>
            </w:r>
            <w:proofErr w:type="spellEnd"/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F33BDB" w:rsidP="00F33BDB" w:rsidRDefault="00F33BDB" w14:paraId="62199465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0DA123B1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4C4CEA3D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50895670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38C1F859" wp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</w:tbl>
    <w:p xmlns:wp14="http://schemas.microsoft.com/office/word/2010/wordml" w:rsidRPr="003E5496" w:rsidR="003E5496" w:rsidP="2B9D4105" w:rsidRDefault="003E5496" w14:paraId="0C8FE7CE" wp14:textId="77777777">
      <w:pPr>
        <w:pStyle w:val="Listapunktowana"/>
        <w:numPr>
          <w:ilvl w:val="0"/>
          <w:numId w:val="0"/>
        </w:numPr>
        <w:ind w:left="360"/>
        <w:rPr>
          <w:rFonts w:eastAsia="Calibri" w:asciiTheme="majorHAnsi" w:hAnsiTheme="majorHAnsi" w:cstheme="majorBidi"/>
          <w:lang w:val="pl-PL"/>
        </w:rPr>
      </w:pPr>
    </w:p>
    <w:p xmlns:wp14="http://schemas.microsoft.com/office/word/2010/wordml" w:rsidR="003F75EE" w:rsidRDefault="2A746FAC" w14:paraId="7AEB653D" wp14:textId="77777777">
      <w:pPr>
        <w:spacing w:after="0" w:line="264" w:lineRule="auto"/>
        <w:rPr>
          <w:rFonts w:ascii="Calibri Light" w:hAnsi="Calibri Light" w:eastAsia="Calibri Light" w:cs="Calibri Light"/>
          <w:color w:val="000000" w:themeColor="text1"/>
          <w:lang w:val="pl-PL"/>
        </w:rPr>
      </w:pPr>
      <w:proofErr w:type="spellStart"/>
      <w:r w:rsidRPr="2C1269D5">
        <w:rPr>
          <w:rFonts w:ascii="Calibri Light" w:hAnsi="Calibri Light" w:eastAsia="Calibri Light" w:cs="Calibri Light"/>
          <w:color w:val="000000" w:themeColor="text1"/>
          <w:lang w:val="pl-PL"/>
        </w:rPr>
        <w:t>Date</w:t>
      </w:r>
      <w:proofErr w:type="spellEnd"/>
      <w:r w:rsidRPr="2C1269D5">
        <w:rPr>
          <w:rFonts w:ascii="Calibri Light" w:hAnsi="Calibri Light" w:eastAsia="Calibri Light" w:cs="Calibri Light"/>
          <w:color w:val="000000" w:themeColor="text1"/>
          <w:lang w:val="pl-PL"/>
        </w:rPr>
        <w:t xml:space="preserve"> of </w:t>
      </w:r>
      <w:proofErr w:type="spellStart"/>
      <w:r w:rsidRPr="2C1269D5">
        <w:rPr>
          <w:rFonts w:ascii="Calibri Light" w:hAnsi="Calibri Light" w:eastAsia="Calibri Light" w:cs="Calibri Light"/>
          <w:color w:val="000000" w:themeColor="text1"/>
          <w:lang w:val="pl-PL"/>
        </w:rPr>
        <w:t>survey</w:t>
      </w:r>
      <w:proofErr w:type="spellEnd"/>
      <w:r w:rsidRPr="2C1269D5">
        <w:rPr>
          <w:rFonts w:ascii="Calibri Light" w:hAnsi="Calibri Light" w:eastAsia="Calibri Light" w:cs="Calibri Light"/>
          <w:color w:val="000000" w:themeColor="text1"/>
          <w:lang w:val="pl-PL"/>
        </w:rPr>
        <w:t xml:space="preserve"> </w:t>
      </w:r>
      <w:proofErr w:type="spellStart"/>
      <w:r w:rsidRPr="2C1269D5">
        <w:rPr>
          <w:rFonts w:ascii="Calibri Light" w:hAnsi="Calibri Light" w:eastAsia="Calibri Light" w:cs="Calibri Light"/>
          <w:color w:val="000000" w:themeColor="text1"/>
          <w:lang w:val="pl-PL"/>
        </w:rPr>
        <w:t>completion</w:t>
      </w:r>
      <w:proofErr w:type="spellEnd"/>
      <w:r w:rsidRPr="2C1269D5">
        <w:rPr>
          <w:rFonts w:ascii="Calibri Light" w:hAnsi="Calibri Light" w:eastAsia="Calibri Light" w:cs="Calibri Light"/>
          <w:color w:val="000000" w:themeColor="text1"/>
          <w:lang w:val="pl-PL"/>
        </w:rPr>
        <w:t xml:space="preserve"> ....................................</w:t>
      </w:r>
    </w:p>
    <w:p xmlns:wp14="http://schemas.microsoft.com/office/word/2010/wordml" w:rsidR="2B9D4105" w:rsidP="2C1269D5" w:rsidRDefault="2B9D4105" w14:paraId="41004F19" wp14:textId="77777777">
      <w:pPr>
        <w:spacing w:after="0" w:line="264" w:lineRule="auto"/>
        <w:rPr>
          <w:rFonts w:ascii="Calibri Light" w:hAnsi="Calibri Light" w:eastAsia="Calibri Light" w:cs="Calibri Light"/>
          <w:color w:val="000000" w:themeColor="text1"/>
          <w:lang w:val="pl-PL"/>
        </w:rPr>
      </w:pPr>
    </w:p>
    <w:p xmlns:wp14="http://schemas.microsoft.com/office/word/2010/wordml" w:rsidR="2B9D4105" w:rsidP="2C1269D5" w:rsidRDefault="2B9D4105" w14:paraId="67C0C651" wp14:textId="77777777">
      <w:pPr>
        <w:spacing w:after="0" w:line="264" w:lineRule="auto"/>
        <w:rPr>
          <w:rFonts w:ascii="Calibri Light" w:hAnsi="Calibri Light" w:eastAsia="Calibri Light" w:cs="Calibri Light"/>
          <w:color w:val="000000" w:themeColor="text1"/>
          <w:lang w:val="pl-PL"/>
        </w:rPr>
      </w:pPr>
    </w:p>
    <w:p xmlns:wp14="http://schemas.microsoft.com/office/word/2010/wordml" w:rsidR="003F75EE" w:rsidRDefault="2A746FAC" w14:paraId="51385C15" wp14:textId="77777777">
      <w:pPr>
        <w:spacing w:after="0" w:line="264" w:lineRule="auto"/>
        <w:rPr>
          <w:rFonts w:ascii="Calibri Light" w:hAnsi="Calibri Light" w:eastAsia="Calibri Light" w:cs="Calibri Light"/>
          <w:color w:val="000000" w:themeColor="text1"/>
          <w:lang w:val="pl-PL"/>
        </w:rPr>
      </w:pPr>
      <w:proofErr w:type="spellStart"/>
      <w:r w:rsidRPr="2C1269D5">
        <w:rPr>
          <w:rFonts w:ascii="Calibri Light" w:hAnsi="Calibri Light" w:eastAsia="Calibri Light" w:cs="Calibri Light"/>
          <w:color w:val="000000" w:themeColor="text1"/>
          <w:lang w:val="pl-PL"/>
        </w:rPr>
        <w:t>Signature</w:t>
      </w:r>
      <w:proofErr w:type="spellEnd"/>
      <w:r w:rsidRPr="2C1269D5">
        <w:rPr>
          <w:rFonts w:ascii="Calibri Light" w:hAnsi="Calibri Light" w:eastAsia="Calibri Light" w:cs="Calibri Light"/>
          <w:color w:val="000000" w:themeColor="text1"/>
          <w:lang w:val="pl-PL"/>
        </w:rPr>
        <w:t xml:space="preserve"> of the </w:t>
      </w:r>
      <w:proofErr w:type="spellStart"/>
      <w:r w:rsidRPr="2C1269D5">
        <w:rPr>
          <w:rFonts w:ascii="Calibri Light" w:hAnsi="Calibri Light" w:eastAsia="Calibri Light" w:cs="Calibri Light"/>
          <w:color w:val="000000" w:themeColor="text1"/>
          <w:lang w:val="pl-PL"/>
        </w:rPr>
        <w:t>project</w:t>
      </w:r>
      <w:proofErr w:type="spellEnd"/>
      <w:r w:rsidRPr="2C1269D5">
        <w:rPr>
          <w:rFonts w:ascii="Calibri Light" w:hAnsi="Calibri Light" w:eastAsia="Calibri Light" w:cs="Calibri Light"/>
          <w:color w:val="000000" w:themeColor="text1"/>
          <w:lang w:val="pl-PL"/>
        </w:rPr>
        <w:t xml:space="preserve"> </w:t>
      </w:r>
      <w:proofErr w:type="spellStart"/>
      <w:r w:rsidRPr="2C1269D5">
        <w:rPr>
          <w:rFonts w:ascii="Calibri Light" w:hAnsi="Calibri Light" w:eastAsia="Calibri Light" w:cs="Calibri Light"/>
          <w:color w:val="000000" w:themeColor="text1"/>
          <w:lang w:val="pl-PL"/>
        </w:rPr>
        <w:t>participant</w:t>
      </w:r>
      <w:proofErr w:type="spellEnd"/>
    </w:p>
    <w:p xmlns:wp14="http://schemas.microsoft.com/office/word/2010/wordml" w:rsidR="003F75EE" w:rsidRDefault="2A746FAC" w14:paraId="19D6C325" wp14:textId="77777777">
      <w:pPr>
        <w:spacing w:after="0"/>
        <w:rPr>
          <w:rFonts w:ascii="Calibri Light" w:hAnsi="Calibri Light" w:eastAsia="Calibri Light" w:cs="Calibri Light"/>
          <w:color w:val="000000" w:themeColor="text1"/>
          <w:lang w:val="pl-PL"/>
        </w:rPr>
      </w:pPr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>[</w:t>
      </w:r>
      <w:proofErr w:type="spellStart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>signed</w:t>
      </w:r>
      <w:proofErr w:type="spellEnd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 xml:space="preserve">: </w:t>
      </w:r>
      <w:proofErr w:type="spellStart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>qualified</w:t>
      </w:r>
      <w:proofErr w:type="spellEnd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 xml:space="preserve"> </w:t>
      </w:r>
      <w:proofErr w:type="spellStart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>electronic</w:t>
      </w:r>
      <w:proofErr w:type="spellEnd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 xml:space="preserve"> </w:t>
      </w:r>
      <w:proofErr w:type="spellStart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>signature</w:t>
      </w:r>
      <w:proofErr w:type="spellEnd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 xml:space="preserve">; </w:t>
      </w:r>
      <w:proofErr w:type="spellStart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>trusted</w:t>
      </w:r>
      <w:proofErr w:type="spellEnd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 xml:space="preserve"> profile; </w:t>
      </w:r>
      <w:proofErr w:type="spellStart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>handwritten</w:t>
      </w:r>
      <w:proofErr w:type="spellEnd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 xml:space="preserve"> </w:t>
      </w:r>
      <w:proofErr w:type="spellStart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>signature</w:t>
      </w:r>
      <w:proofErr w:type="spellEnd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 xml:space="preserve">; </w:t>
      </w:r>
      <w:proofErr w:type="spellStart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>electronic</w:t>
      </w:r>
      <w:proofErr w:type="spellEnd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 xml:space="preserve"> </w:t>
      </w:r>
      <w:proofErr w:type="spellStart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>authorization</w:t>
      </w:r>
      <w:proofErr w:type="spellEnd"/>
      <w:r w:rsidRPr="2C1269D5">
        <w:rPr>
          <w:rFonts w:ascii="Calibri Light" w:hAnsi="Calibri Light" w:eastAsia="Calibri Light" w:cs="Calibri Light"/>
          <w:i/>
          <w:iCs/>
          <w:color w:val="000000" w:themeColor="text1"/>
          <w:lang w:val="pl-PL"/>
        </w:rPr>
        <w:t>].</w:t>
      </w:r>
    </w:p>
    <w:p xmlns:wp14="http://schemas.microsoft.com/office/word/2010/wordml" w:rsidR="2B9D4105" w:rsidP="2B9D4105" w:rsidRDefault="2B9D4105" w14:paraId="308D56CC" wp14:textId="77777777">
      <w:pPr>
        <w:pStyle w:val="Listapunktowana"/>
        <w:numPr>
          <w:ilvl w:val="0"/>
          <w:numId w:val="0"/>
        </w:numPr>
        <w:ind w:left="360"/>
        <w:rPr>
          <w:rFonts w:eastAsia="Calibri" w:asciiTheme="majorHAnsi" w:hAnsiTheme="majorHAnsi" w:cstheme="majorBidi"/>
          <w:lang w:val="pl-PL"/>
        </w:rPr>
      </w:pPr>
    </w:p>
    <w:sectPr w:rsidR="2B9D4105" w:rsidSect="00034616">
      <w:headerReference w:type="default" r:id="rId11"/>
      <w:footerReference w:type="default" r:id="rId12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F5D9A" w:rsidP="00567C34" w:rsidRDefault="001F5D9A" w14:paraId="1A93948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F5D9A" w:rsidP="00567C34" w:rsidRDefault="001F5D9A" w14:paraId="6AA258D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3F75EE" w:rsidRDefault="001F5D9A" w14:paraId="18455226" wp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 xml:space="preserve">1 - </w:t>
    </w:r>
    <w:proofErr w:type="spellStart"/>
    <w:r w:rsidRPr="003E5496">
      <w:rPr>
        <w:rFonts w:eastAsia="Calibri" w:asciiTheme="majorHAnsi" w:hAnsiTheme="majorHAnsi" w:cstheme="majorHAnsi"/>
        <w:lang w:val="pl-PL"/>
      </w:rPr>
      <w:t>Strongly</w:t>
    </w:r>
    <w:proofErr w:type="spellEnd"/>
    <w:r w:rsidRPr="003E5496">
      <w:rPr>
        <w:rFonts w:eastAsia="Calibri" w:asciiTheme="majorHAnsi" w:hAnsiTheme="majorHAnsi" w:cstheme="majorHAnsi"/>
        <w:lang w:val="pl-PL"/>
      </w:rPr>
      <w:t xml:space="preserve"> </w:t>
    </w:r>
    <w:proofErr w:type="spellStart"/>
    <w:r w:rsidRPr="003E5496">
      <w:rPr>
        <w:rFonts w:eastAsia="Calibri" w:asciiTheme="majorHAnsi" w:hAnsiTheme="majorHAnsi" w:cstheme="majorHAnsi"/>
        <w:lang w:val="pl-PL"/>
      </w:rPr>
      <w:t>disagree</w:t>
    </w:r>
    <w:proofErr w:type="spellEnd"/>
  </w:p>
  <w:p xmlns:wp14="http://schemas.microsoft.com/office/word/2010/wordml" w:rsidR="003F75EE" w:rsidRDefault="001F5D9A" w14:paraId="75411E07" wp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 xml:space="preserve">2 - I </w:t>
    </w:r>
    <w:proofErr w:type="spellStart"/>
    <w:r w:rsidRPr="003E5496">
      <w:rPr>
        <w:rFonts w:eastAsia="Calibri" w:asciiTheme="majorHAnsi" w:hAnsiTheme="majorHAnsi" w:cstheme="majorHAnsi"/>
        <w:lang w:val="pl-PL"/>
      </w:rPr>
      <w:t>disagree</w:t>
    </w:r>
    <w:proofErr w:type="spellEnd"/>
  </w:p>
  <w:p xmlns:wp14="http://schemas.microsoft.com/office/word/2010/wordml" w:rsidR="003F75EE" w:rsidRDefault="001F5D9A" w14:paraId="1D3557DB" wp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 xml:space="preserve">3 - </w:t>
    </w:r>
    <w:proofErr w:type="spellStart"/>
    <w:r w:rsidRPr="003E5496">
      <w:rPr>
        <w:rFonts w:eastAsia="Calibri" w:asciiTheme="majorHAnsi" w:hAnsiTheme="majorHAnsi" w:cstheme="majorHAnsi"/>
        <w:lang w:val="pl-PL"/>
      </w:rPr>
      <w:t>Neutral</w:t>
    </w:r>
    <w:proofErr w:type="spellEnd"/>
  </w:p>
  <w:p xmlns:wp14="http://schemas.microsoft.com/office/word/2010/wordml" w:rsidR="003F75EE" w:rsidRDefault="001F5D9A" w14:paraId="5B234693" wp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 xml:space="preserve">4 - I </w:t>
    </w:r>
    <w:proofErr w:type="spellStart"/>
    <w:r w:rsidRPr="003E5496">
      <w:rPr>
        <w:rFonts w:eastAsia="Calibri" w:asciiTheme="majorHAnsi" w:hAnsiTheme="majorHAnsi" w:cstheme="majorHAnsi"/>
        <w:lang w:val="pl-PL"/>
      </w:rPr>
      <w:t>agree</w:t>
    </w:r>
    <w:proofErr w:type="spellEnd"/>
  </w:p>
  <w:p xmlns:wp14="http://schemas.microsoft.com/office/word/2010/wordml" w:rsidR="003F75EE" w:rsidRDefault="001F5D9A" w14:paraId="59116D75" wp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 xml:space="preserve">5 - </w:t>
    </w:r>
    <w:proofErr w:type="spellStart"/>
    <w:r w:rsidRPr="003E5496">
      <w:rPr>
        <w:rFonts w:eastAsia="Calibri" w:asciiTheme="majorHAnsi" w:hAnsiTheme="majorHAnsi" w:cstheme="majorHAnsi"/>
        <w:lang w:val="pl-PL"/>
      </w:rPr>
      <w:t>Strongly</w:t>
    </w:r>
    <w:proofErr w:type="spellEnd"/>
    <w:r w:rsidRPr="003E5496">
      <w:rPr>
        <w:rFonts w:eastAsia="Calibri" w:asciiTheme="majorHAnsi" w:hAnsiTheme="majorHAnsi" w:cstheme="majorHAnsi"/>
        <w:lang w:val="pl-PL"/>
      </w:rPr>
      <w:t xml:space="preserve"> </w:t>
    </w:r>
    <w:proofErr w:type="spellStart"/>
    <w:r w:rsidRPr="003E5496">
      <w:rPr>
        <w:rFonts w:eastAsia="Calibri" w:asciiTheme="majorHAnsi" w:hAnsiTheme="majorHAnsi" w:cstheme="majorHAnsi"/>
        <w:lang w:val="pl-PL"/>
      </w:rPr>
      <w:t>agree</w:t>
    </w:r>
    <w:proofErr w:type="spellEnd"/>
  </w:p>
  <w:p xmlns:wp14="http://schemas.microsoft.com/office/word/2010/wordml" w:rsidR="003F75EE" w:rsidRDefault="001F5D9A" w14:paraId="72306852" wp14:textId="77777777">
    <w:pPr>
      <w:pStyle w:val="Stopka"/>
      <w:rPr>
        <w:lang w:val="pl-PL"/>
      </w:rPr>
    </w:pPr>
    <w:r w:rsidRPr="00D86501">
      <w:rPr>
        <w:rFonts w:ascii="Calibri" w:hAnsi="Calibri"/>
        <w:color w:val="323E4F"/>
        <w:sz w:val="18"/>
        <w:szCs w:val="18"/>
        <w:lang w:val="pl-PL"/>
      </w:rPr>
      <w:tab/>
    </w:r>
    <w:r w:rsidRPr="00D86501">
      <w:rPr>
        <w:rFonts w:ascii="Calibri" w:hAnsi="Calibri"/>
        <w:color w:val="323E4F"/>
        <w:sz w:val="18"/>
        <w:szCs w:val="18"/>
        <w:lang w:val="pl-PL"/>
      </w:rPr>
      <w:tab/>
    </w:r>
    <w:r>
      <w:rPr>
        <w:rFonts w:ascii="Calibri" w:hAnsi="Calibri"/>
        <w:color w:val="323E4F"/>
        <w:sz w:val="18"/>
        <w:szCs w:val="18"/>
      </w:rPr>
      <w:t xml:space="preserve">website </w:t>
    </w:r>
    <w:r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Pr="79CC82C3">
      <w:rPr>
        <w:rFonts w:ascii="Calibri" w:hAnsi="Calibri"/>
        <w:color w:val="323E4F"/>
        <w:sz w:val="18"/>
        <w:szCs w:val="18"/>
      </w:rPr>
      <w:fldChar w:fldCharType="separate"/>
    </w:r>
    <w:r w:rsidR="007351E8">
      <w:rPr>
        <w:rFonts w:ascii="Calibri" w:hAnsi="Calibri"/>
        <w:noProof/>
        <w:color w:val="323E4F"/>
        <w:sz w:val="18"/>
        <w:szCs w:val="18"/>
      </w:rPr>
      <w:t>2</w:t>
    </w:r>
    <w:r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F5D9A" w:rsidP="00567C34" w:rsidRDefault="001F5D9A" w14:paraId="6FFB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F5D9A" w:rsidP="00567C34" w:rsidRDefault="001F5D9A" w14:paraId="30DCCCA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D86501" w:rsidR="00567C34" w:rsidP="6336962F" w:rsidRDefault="00567C34" wp14:noSpellErr="1" w14:paraId="6B990678" wp14:textId="1E7E02E6">
    <w:pPr>
      <w:pStyle w:val="Nagwek"/>
      <w:ind/>
      <w:rPr>
        <w:rFonts w:cs="Times New Roman"/>
      </w:rPr>
    </w:pPr>
    <w:r w:rsidR="6336962F">
      <w:drawing>
        <wp:inline xmlns:wp14="http://schemas.microsoft.com/office/word/2010/wordprocessingDrawing" wp14:editId="7E0908C9" wp14:anchorId="5E2D3290">
          <wp:extent cx="5760720" cy="537210"/>
          <wp:effectExtent l="0" t="0" r="0" b="0"/>
          <wp:docPr id="1942415841" name="Obraz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az 1"/>
                  <pic:cNvPicPr/>
                </pic:nvPicPr>
                <pic:blipFill>
                  <a:blip r:embed="Raefcfdd3315541a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xmlns:wp14="http://schemas.microsoft.com/office/word/2010/wordml" w:rsidRPr="00D86501" w:rsidR="00567C34" w:rsidP="2F35E272" w:rsidRDefault="00567C34" w14:paraId="568C698B" wp14:textId="23987AF8">
    <w:pPr>
      <w:spacing w:before="240" w:beforeAutospacing="off" w:after="240" w:afterAutospacing="off"/>
      <w:ind/>
      <w:jc w:val="center"/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</w:pPr>
    <w:r w:rsidRPr="2F35E272" w:rsidR="2F35E272"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  <w:t>Project co-</w:t>
    </w:r>
    <w:r w:rsidRPr="2F35E272" w:rsidR="2F35E272"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  <w:t>financed</w:t>
    </w:r>
    <w:r w:rsidRPr="2F35E272" w:rsidR="2F35E272"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  <w:t xml:space="preserve"> by the </w:t>
    </w:r>
    <w:r w:rsidRPr="2F35E272" w:rsidR="2F35E272"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  <w:t>European</w:t>
    </w:r>
    <w:r w:rsidRPr="2F35E272" w:rsidR="2F35E272"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  <w:t xml:space="preserve"> Union </w:t>
    </w:r>
    <w:r w:rsidRPr="2F35E272" w:rsidR="2F35E272"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  <w:t>within</w:t>
    </w:r>
    <w:r w:rsidRPr="2F35E272" w:rsidR="2F35E272"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  <w:t xml:space="preserve"> the </w:t>
    </w:r>
    <w:r w:rsidRPr="2F35E272" w:rsidR="2F35E272"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  <w:t>framework</w:t>
    </w:r>
    <w:r w:rsidRPr="2F35E272" w:rsidR="2F35E272"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  <w:t xml:space="preserve"> of the </w:t>
    </w:r>
    <w:r w:rsidRPr="2F35E272" w:rsidR="2F35E272"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  <w:t>European</w:t>
    </w:r>
    <w:r w:rsidRPr="2F35E272" w:rsidR="2F35E272"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  <w:t xml:space="preserve"> </w:t>
    </w:r>
    <w:r w:rsidRPr="2F35E272" w:rsidR="2F35E272"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  <w:t>Social</w:t>
    </w:r>
    <w:r w:rsidRPr="2F35E272" w:rsidR="2F35E272"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  <w:t xml:space="preserve"> Fu</w:t>
    </w:r>
    <w:r w:rsidRPr="2F35E272" w:rsidR="2F35E272">
      <w:rPr>
        <w:rFonts w:ascii="Calibri" w:hAnsi="Calibri" w:eastAsia="Calibri" w:cs="Calibri" w:asciiTheme="majorAscii" w:hAnsiTheme="majorAscii" w:eastAsiaTheme="majorAscii" w:cstheme="majorAscii"/>
        <w:noProof w:val="0"/>
        <w:sz w:val="18"/>
        <w:szCs w:val="18"/>
        <w:lang w:val="pl-PL"/>
      </w:rPr>
      <w:t>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69EB4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267251F"/>
    <w:multiLevelType w:val="hybridMultilevel"/>
    <w:tmpl w:val="C2DA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70641"/>
    <w:rsid w:val="000F65A6"/>
    <w:rsid w:val="0015074B"/>
    <w:rsid w:val="001F5D9A"/>
    <w:rsid w:val="0029639D"/>
    <w:rsid w:val="002D37B8"/>
    <w:rsid w:val="00326F90"/>
    <w:rsid w:val="003B4440"/>
    <w:rsid w:val="003E5496"/>
    <w:rsid w:val="003F75EE"/>
    <w:rsid w:val="00412CAD"/>
    <w:rsid w:val="00480ECA"/>
    <w:rsid w:val="00567C34"/>
    <w:rsid w:val="005F35DD"/>
    <w:rsid w:val="00613377"/>
    <w:rsid w:val="006C0E5B"/>
    <w:rsid w:val="006F203E"/>
    <w:rsid w:val="007351E8"/>
    <w:rsid w:val="008F013E"/>
    <w:rsid w:val="00947D7D"/>
    <w:rsid w:val="00951560"/>
    <w:rsid w:val="00983921"/>
    <w:rsid w:val="00A13049"/>
    <w:rsid w:val="00A673C0"/>
    <w:rsid w:val="00AA1D8D"/>
    <w:rsid w:val="00AC1AC8"/>
    <w:rsid w:val="00B0363C"/>
    <w:rsid w:val="00B03763"/>
    <w:rsid w:val="00B47730"/>
    <w:rsid w:val="00BC26C7"/>
    <w:rsid w:val="00C77FC1"/>
    <w:rsid w:val="00CB0664"/>
    <w:rsid w:val="00D0040E"/>
    <w:rsid w:val="00D86501"/>
    <w:rsid w:val="00DD0097"/>
    <w:rsid w:val="00DE4A40"/>
    <w:rsid w:val="00E127B5"/>
    <w:rsid w:val="00F33BDB"/>
    <w:rsid w:val="00FC693F"/>
    <w:rsid w:val="02051C29"/>
    <w:rsid w:val="0349FC56"/>
    <w:rsid w:val="0608E408"/>
    <w:rsid w:val="07DE409C"/>
    <w:rsid w:val="080CF69D"/>
    <w:rsid w:val="12158388"/>
    <w:rsid w:val="1322BE4D"/>
    <w:rsid w:val="1DFD944A"/>
    <w:rsid w:val="2268E9CB"/>
    <w:rsid w:val="28318370"/>
    <w:rsid w:val="2A137187"/>
    <w:rsid w:val="2A746FAC"/>
    <w:rsid w:val="2B9D4105"/>
    <w:rsid w:val="2BAAF94C"/>
    <w:rsid w:val="2C1269D5"/>
    <w:rsid w:val="2D99C467"/>
    <w:rsid w:val="2F35E272"/>
    <w:rsid w:val="30D6C096"/>
    <w:rsid w:val="33E5E267"/>
    <w:rsid w:val="34F68DE9"/>
    <w:rsid w:val="365F4B97"/>
    <w:rsid w:val="397243C7"/>
    <w:rsid w:val="3AE104FB"/>
    <w:rsid w:val="3E9DDCF0"/>
    <w:rsid w:val="3FBC4746"/>
    <w:rsid w:val="40BB3118"/>
    <w:rsid w:val="41193CEE"/>
    <w:rsid w:val="44906CA2"/>
    <w:rsid w:val="48C0C90B"/>
    <w:rsid w:val="4D4CD796"/>
    <w:rsid w:val="4F5ED767"/>
    <w:rsid w:val="55A28FB3"/>
    <w:rsid w:val="58741E34"/>
    <w:rsid w:val="593468BC"/>
    <w:rsid w:val="5D7754A6"/>
    <w:rsid w:val="60B42C7E"/>
    <w:rsid w:val="60E81E2B"/>
    <w:rsid w:val="610BDFC9"/>
    <w:rsid w:val="61A6D640"/>
    <w:rsid w:val="6336962F"/>
    <w:rsid w:val="674CF117"/>
    <w:rsid w:val="6B60EB7F"/>
    <w:rsid w:val="6CE46FBA"/>
    <w:rsid w:val="704A098D"/>
    <w:rsid w:val="714F1502"/>
    <w:rsid w:val="73BAFE58"/>
    <w:rsid w:val="759E9C3B"/>
    <w:rsid w:val="7780CCE6"/>
    <w:rsid w:val="7A073473"/>
    <w:rsid w:val="7AD80586"/>
    <w:rsid w:val="7AF2BCA7"/>
    <w:rsid w:val="7CD74C9A"/>
    <w:rsid w:val="7DCEC263"/>
    <w:rsid w:val="7FD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ECFE2"/>
  <w14:defaultImageDpi w14:val="300"/>
  <w15:docId w15:val="{43DD0413-FC7A-4584-8208-BAD8DE682A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qFormat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styleId="Nagwek1Znak" w:customStyle="1">
    <w:name w:val="Nagłówek 1 Znak"/>
    <w:basedOn w:val="Domylnaczcionkaakapitu"/>
    <w:link w:val="Nagwek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omylnaczcionkaakapitu"/>
    <w:link w:val="Nagwek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ytuZnak" w:customStyle="1">
    <w:name w:val="Tytuł Znak"/>
    <w:basedOn w:val="Domylnaczcionkaakapitu"/>
    <w:link w:val="Tytu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PodtytuZnak" w:customStyle="1">
    <w:name w:val="Podtytuł Znak"/>
    <w:basedOn w:val="Domylnaczcionkaakapitu"/>
    <w:link w:val="Podtytu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kstmakraZnak" w:customStyle="1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styleId="CytatZnak" w:customStyle="1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aefcfdd3315541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4" ma:contentTypeDescription="Create a new document." ma:contentTypeScope="" ma:versionID="18baa6c4ea8d7df7e29dd0b40b816725">
  <xsd:schema xmlns:xsd="http://www.w3.org/2001/XMLSchema" xmlns:xs="http://www.w3.org/2001/XMLSchema" xmlns:p="http://schemas.microsoft.com/office/2006/metadata/properties" xmlns:ns2="249fa93a-6558-4b71-b828-96794a592a3b" targetNamespace="http://schemas.microsoft.com/office/2006/metadata/properties" ma:root="true" ma:fieldsID="8117271ed1478ce317c0d9f94409b567" ns2:_="">
    <xsd:import namespace="249fa93a-6558-4b71-b828-96794a592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533C62-DDD8-42B1-910B-DDCB125F7567}"/>
</file>

<file path=customXml/itemProps2.xml><?xml version="1.0" encoding="utf-8"?>
<ds:datastoreItem xmlns:ds="http://schemas.openxmlformats.org/officeDocument/2006/customXml" ds:itemID="{8773F282-A6E9-4114-9923-F4865F99C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269B8-D2DB-4CAD-B15A-48A89355B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88D4A1-0A39-4F5C-B354-C9F104F3DB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mariusz.glabowski@put.poznan.pl</dc:creator>
  <keywords>, docId:62F8337C758A08B965676F6EE15AD402</keywords>
  <dc:description>brak</dc:description>
  <lastModifiedBy>Anna Jaskolska</lastModifiedBy>
  <revision>22</revision>
  <dcterms:created xsi:type="dcterms:W3CDTF">2024-10-20T02:25:00.0000000Z</dcterms:created>
  <dcterms:modified xsi:type="dcterms:W3CDTF">2024-12-12T12:21:24.3186151Z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