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="1322BE4D" w:rsidP="2C1269D5" w:rsidRDefault="1322BE4D" w14:paraId="284B69EF" w14:textId="4AF9E21A">
      <w:pPr>
        <w:spacing w:after="120" w:line="240" w:lineRule="auto"/>
        <w:jc w:val="left"/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pl-PL"/>
        </w:rPr>
      </w:pPr>
      <w:r w:rsidRPr="2C1269D5" w:rsidR="7DCEC263">
        <w:rPr>
          <w:rFonts w:ascii="Calibri" w:hAnsi="Calibri" w:cs="Calibri" w:asciiTheme="majorAscii" w:hAnsi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lang w:val="pl-PL"/>
        </w:rPr>
        <w:t xml:space="preserve">Załącznik nr 12: 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Wzór ankiet</w:t>
      </w:r>
      <w:r w:rsidRPr="2C1269D5" w:rsidR="2D99C467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y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 xml:space="preserve"> Ex-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ante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/Ex-post</w:t>
      </w:r>
    </w:p>
    <w:p w:rsidR="2B9D4105" w:rsidP="2C1269D5" w:rsidRDefault="2B9D4105" w14:paraId="311BFD8B" w14:textId="0C35499B">
      <w:pPr>
        <w:spacing w:after="120" w:line="240" w:lineRule="auto"/>
        <w:jc w:val="center"/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pl-PL"/>
        </w:rPr>
      </w:pPr>
    </w:p>
    <w:p w:rsidR="60E81E2B" w:rsidP="2C1269D5" w:rsidRDefault="60E81E2B" w14:paraId="2E8DECF5" w14:textId="4FB8D9C0">
      <w:pPr>
        <w:spacing w:after="120" w:line="240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2C1269D5" w:rsidR="60E81E2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A</w:t>
      </w:r>
      <w:r w:rsidRPr="2C1269D5" w:rsidR="60E81E2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NKIETY EX-AN</w:t>
      </w:r>
      <w:r w:rsidRPr="2C1269D5" w:rsidR="7780CCE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TE / EX-POST</w:t>
      </w:r>
    </w:p>
    <w:p w:rsidRPr="00AC1AC8" w:rsidR="00480ECA" w:rsidP="2C1269D5" w:rsidRDefault="00480ECA" w14:paraId="31857405" w14:textId="2EA0EEB9">
      <w:pPr>
        <w:spacing w:after="120" w:line="240" w:lineRule="auto"/>
        <w:jc w:val="left"/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</w:pP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OCENA KOMPETENCJI PRZED I PO MIĘDZYNARODOW</w:t>
      </w:r>
      <w:r w:rsidRPr="2C1269D5" w:rsidR="44906CA2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EJ</w:t>
      </w: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 xml:space="preserve"> </w:t>
      </w:r>
      <w:r w:rsidRPr="2C1269D5" w:rsidR="7CD74C9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KWA</w:t>
      </w: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 xml:space="preserve"> DLA </w:t>
      </w:r>
      <w:r w:rsidRPr="2C1269D5" w:rsidR="3E9DDCF0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DOKTORANTEK/</w:t>
      </w: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DOKTORANTÓW</w:t>
      </w:r>
      <w:bookmarkStart w:name="_GoBack" w:id="0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5322"/>
        <w:gridCol w:w="563"/>
        <w:gridCol w:w="563"/>
        <w:gridCol w:w="563"/>
        <w:gridCol w:w="559"/>
        <w:gridCol w:w="555"/>
      </w:tblGrid>
      <w:tr w:rsidRPr="003E5496" w:rsidR="008F013E" w:rsidTr="00912977" w14:paraId="20401D87" w14:textId="77777777">
        <w:tc>
          <w:tcPr>
            <w:tcW w:w="5827" w:type="dxa"/>
            <w:gridSpan w:val="2"/>
          </w:tcPr>
          <w:p w:rsidRPr="00B0363C" w:rsidR="008F013E" w:rsidP="008F013E" w:rsidRDefault="008F013E" w14:paraId="4EB53B08" w14:textId="7A5DFB81">
            <w:pPr>
              <w:rPr>
                <w:rFonts w:eastAsia="Calibri" w:asciiTheme="majorHAnsi" w:hAnsiTheme="majorHAnsi" w:cstheme="majorHAnsi"/>
                <w:b/>
                <w:sz w:val="24"/>
                <w:szCs w:val="24"/>
                <w:lang w:val="pl-PL"/>
              </w:rPr>
            </w:pPr>
            <w:proofErr w:type="spellStart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Nabycie</w:t>
            </w:r>
            <w:proofErr w:type="spellEnd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wiedzy</w:t>
            </w:r>
            <w:proofErr w:type="spellEnd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:</w:t>
            </w:r>
          </w:p>
        </w:tc>
        <w:tc>
          <w:tcPr>
            <w:tcW w:w="563" w:type="dxa"/>
          </w:tcPr>
          <w:p w:rsidRPr="003E5496" w:rsidR="008F013E" w:rsidP="003E5496" w:rsidRDefault="008F013E" w14:paraId="19A67262" w14:textId="04359FC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</w:p>
        </w:tc>
        <w:tc>
          <w:tcPr>
            <w:tcW w:w="563" w:type="dxa"/>
          </w:tcPr>
          <w:p w:rsidRPr="003E5496" w:rsidR="008F013E" w:rsidP="003E5496" w:rsidRDefault="008F013E" w14:paraId="217ED03A" w14:textId="1DF95FEC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2</w:t>
            </w:r>
          </w:p>
        </w:tc>
        <w:tc>
          <w:tcPr>
            <w:tcW w:w="563" w:type="dxa"/>
          </w:tcPr>
          <w:p w:rsidRPr="003E5496" w:rsidR="008F013E" w:rsidP="003E5496" w:rsidRDefault="008F013E" w14:paraId="19070482" w14:textId="25A60EC5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3</w:t>
            </w:r>
          </w:p>
        </w:tc>
        <w:tc>
          <w:tcPr>
            <w:tcW w:w="559" w:type="dxa"/>
          </w:tcPr>
          <w:p w:rsidRPr="003E5496" w:rsidR="008F013E" w:rsidP="003E5496" w:rsidRDefault="008F013E" w14:paraId="3D44B4FC" w14:textId="5B3B5782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4</w:t>
            </w:r>
          </w:p>
        </w:tc>
        <w:tc>
          <w:tcPr>
            <w:tcW w:w="555" w:type="dxa"/>
          </w:tcPr>
          <w:p w:rsidRPr="003E5496" w:rsidR="008F013E" w:rsidP="003E5496" w:rsidRDefault="008F013E" w14:paraId="0FE00583" w14:textId="0E990C3E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5</w:t>
            </w:r>
          </w:p>
        </w:tc>
      </w:tr>
      <w:tr w:rsidRPr="00D0040E" w:rsidR="00A13049" w:rsidTr="00A13049" w14:paraId="1F778A92" w14:textId="77777777">
        <w:tc>
          <w:tcPr>
            <w:tcW w:w="505" w:type="dxa"/>
          </w:tcPr>
          <w:p w:rsidRPr="003E5496" w:rsidR="00A13049" w:rsidP="003E5496" w:rsidRDefault="00A13049" w14:paraId="6AC8FD6D" w14:textId="0E27BC87">
            <w:pPr>
              <w:pStyle w:val="Akapitzlist"/>
              <w:ind w:left="31"/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1.</w:t>
            </w:r>
          </w:p>
        </w:tc>
        <w:tc>
          <w:tcPr>
            <w:tcW w:w="5322" w:type="dxa"/>
          </w:tcPr>
          <w:p w:rsidRPr="003E5496" w:rsidR="00A13049" w:rsidP="00A13049" w:rsidRDefault="00A13049" w14:paraId="56B97A97" w14:textId="4E7317E7">
            <w:pPr>
              <w:pStyle w:val="Akapitzlist"/>
              <w:ind w:left="31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Jestem świadomy/a różnorodnych technik badawczych stosowanych w różnych </w:t>
            </w:r>
            <w:r w:rsidR="00BC26C7">
              <w:rPr>
                <w:rFonts w:eastAsia="Calibri" w:asciiTheme="majorHAnsi" w:hAnsiTheme="majorHAnsi" w:cstheme="majorHAnsi"/>
                <w:lang w:val="pl-PL"/>
              </w:rPr>
              <w:t xml:space="preserve">zagranicznych 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ośrodkach badawczych.</w:t>
            </w:r>
          </w:p>
        </w:tc>
        <w:tc>
          <w:tcPr>
            <w:tcW w:w="563" w:type="dxa"/>
          </w:tcPr>
          <w:p w:rsidRPr="003E5496" w:rsidR="00A13049" w:rsidP="00A13049" w:rsidRDefault="00A13049" w14:paraId="24A0D5B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49328AD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3304518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A13049" w:rsidP="00A13049" w:rsidRDefault="00A13049" w14:paraId="47B7E36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A13049" w:rsidP="00A13049" w:rsidRDefault="00A13049" w14:paraId="749BFE4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4E2C49D4" w14:textId="77777777">
        <w:tc>
          <w:tcPr>
            <w:tcW w:w="505" w:type="dxa"/>
          </w:tcPr>
          <w:p w:rsidRPr="003E5496" w:rsidR="00BC26C7" w:rsidP="003E5496" w:rsidRDefault="008F013E" w14:paraId="63FE2C7C" w14:textId="0ADF20A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2.</w:t>
            </w:r>
          </w:p>
        </w:tc>
        <w:tc>
          <w:tcPr>
            <w:tcW w:w="5322" w:type="dxa"/>
          </w:tcPr>
          <w:p w:rsidRPr="003E5496" w:rsidR="00BC26C7" w:rsidP="00A13049" w:rsidRDefault="00BC26C7" w14:paraId="28FD6BA3" w14:textId="5B8241A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świadomość, jak różnice kulturowe wpływają na współpracę badawczą.</w:t>
            </w:r>
          </w:p>
        </w:tc>
        <w:tc>
          <w:tcPr>
            <w:tcW w:w="563" w:type="dxa"/>
          </w:tcPr>
          <w:p w:rsidRPr="003E5496" w:rsidR="00BC26C7" w:rsidP="00A13049" w:rsidRDefault="00BC26C7" w14:paraId="1D1716D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A13049" w:rsidRDefault="00BC26C7" w14:paraId="19D4330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A13049" w:rsidRDefault="00BC26C7" w14:paraId="7CB5CC0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A13049" w:rsidRDefault="00BC26C7" w14:paraId="656250B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A13049" w:rsidRDefault="00BC26C7" w14:paraId="07BF3A4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A13049" w:rsidTr="00A13049" w14:paraId="45C91ED8" w14:textId="77777777">
        <w:tc>
          <w:tcPr>
            <w:tcW w:w="505" w:type="dxa"/>
          </w:tcPr>
          <w:p w:rsidRPr="003E5496" w:rsidR="00A13049" w:rsidP="003E5496" w:rsidRDefault="008F013E" w14:paraId="47B830B5" w14:textId="3655620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2D37B8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A13049" w:rsidP="00A13049" w:rsidRDefault="00BC26C7" w14:paraId="480BB850" w14:textId="5CADC14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Znam zasady dotyczące ochrony danych w kontekście międzynarodowym.</w:t>
            </w:r>
          </w:p>
        </w:tc>
        <w:tc>
          <w:tcPr>
            <w:tcW w:w="563" w:type="dxa"/>
          </w:tcPr>
          <w:p w:rsidRPr="003E5496" w:rsidR="00A13049" w:rsidP="00A13049" w:rsidRDefault="00A13049" w14:paraId="04AAB48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23DC3BE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52F2710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A13049" w:rsidP="00A13049" w:rsidRDefault="00A13049" w14:paraId="39E79D5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A13049" w:rsidP="00A13049" w:rsidRDefault="00A13049" w14:paraId="058B22F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784FAF6" w14:textId="77777777">
        <w:tc>
          <w:tcPr>
            <w:tcW w:w="505" w:type="dxa"/>
          </w:tcPr>
          <w:p w:rsidRPr="003E5496" w:rsidR="00BC26C7" w:rsidP="00BC26C7" w:rsidRDefault="008F013E" w14:paraId="590F6DD0" w14:textId="72FA8AC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4.</w:t>
            </w:r>
          </w:p>
        </w:tc>
        <w:tc>
          <w:tcPr>
            <w:tcW w:w="5322" w:type="dxa"/>
          </w:tcPr>
          <w:p w:rsidRPr="003E5496" w:rsidR="00BC26C7" w:rsidP="00BC26C7" w:rsidRDefault="00BC26C7" w14:paraId="3FF4A392" w14:textId="2DA7151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efektywnie stosować zasady etyki badawczej podczas współpracy międzynarodowej.</w:t>
            </w:r>
          </w:p>
        </w:tc>
        <w:tc>
          <w:tcPr>
            <w:tcW w:w="563" w:type="dxa"/>
          </w:tcPr>
          <w:p w:rsidRPr="003E5496" w:rsidR="00BC26C7" w:rsidP="00BC26C7" w:rsidRDefault="00BC26C7" w14:paraId="2733FE2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0AA813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82B699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47F1E4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BB846E8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8F013E" w:rsidTr="00A13049" w14:paraId="21E3D6D3" w14:textId="77777777">
        <w:tc>
          <w:tcPr>
            <w:tcW w:w="505" w:type="dxa"/>
          </w:tcPr>
          <w:p w:rsidRPr="003E5496" w:rsidR="008F013E" w:rsidP="00BC26C7" w:rsidRDefault="008F013E" w14:paraId="152301D0" w14:textId="2844FAD0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5.</w:t>
            </w:r>
          </w:p>
        </w:tc>
        <w:tc>
          <w:tcPr>
            <w:tcW w:w="5322" w:type="dxa"/>
          </w:tcPr>
          <w:p w:rsidRPr="003E5496" w:rsidR="008F013E" w:rsidP="00BC26C7" w:rsidRDefault="008F013E" w14:paraId="7B095848" w14:textId="3B466BDA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Jestem świadomy/a aktualnych światowych trendów badawczych.</w:t>
            </w:r>
          </w:p>
        </w:tc>
        <w:tc>
          <w:tcPr>
            <w:tcW w:w="563" w:type="dxa"/>
          </w:tcPr>
          <w:p w:rsidRPr="003E5496" w:rsidR="008F013E" w:rsidP="00BC26C7" w:rsidRDefault="008F013E" w14:paraId="308CCC8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8F013E" w:rsidP="00BC26C7" w:rsidRDefault="008F013E" w14:paraId="2490039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8F013E" w:rsidP="00BC26C7" w:rsidRDefault="008F013E" w14:paraId="43E6341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8F013E" w:rsidP="00BC26C7" w:rsidRDefault="008F013E" w14:paraId="7169ECD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8F013E" w:rsidP="00BC26C7" w:rsidRDefault="008F013E" w14:paraId="07B0BA3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23F4C455" w14:textId="77777777">
        <w:tc>
          <w:tcPr>
            <w:tcW w:w="505" w:type="dxa"/>
          </w:tcPr>
          <w:p w:rsidRPr="003E5496" w:rsidR="00BC26C7" w:rsidP="00BC26C7" w:rsidRDefault="008F013E" w14:paraId="5F61F1BD" w14:textId="0E7C36AE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6.</w:t>
            </w:r>
          </w:p>
        </w:tc>
        <w:tc>
          <w:tcPr>
            <w:tcW w:w="5322" w:type="dxa"/>
          </w:tcPr>
          <w:p w:rsidRPr="003E5496" w:rsidR="00BC26C7" w:rsidP="00BC26C7" w:rsidRDefault="00BC26C7" w14:paraId="4B83C856" w14:textId="4CC92C1A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świadomość, jak międzynarodowe trendy badawcze wpływają na rozwój mojej dyscypliny.</w:t>
            </w:r>
          </w:p>
        </w:tc>
        <w:tc>
          <w:tcPr>
            <w:tcW w:w="563" w:type="dxa"/>
          </w:tcPr>
          <w:p w:rsidRPr="003E5496" w:rsidR="00BC26C7" w:rsidP="00BC26C7" w:rsidRDefault="00BC26C7" w14:paraId="19A95B9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12A98B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A31E34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56E7D34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16A06FF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3E5496" w:rsidR="005F35DD" w:rsidTr="007B1F9D" w14:paraId="076ABDD9" w14:textId="77777777">
        <w:tc>
          <w:tcPr>
            <w:tcW w:w="8630" w:type="dxa"/>
            <w:gridSpan w:val="7"/>
          </w:tcPr>
          <w:p w:rsidRPr="003E5496" w:rsidR="005F35DD" w:rsidP="00BC26C7" w:rsidRDefault="005F35DD" w14:paraId="7768B814" w14:textId="03F6CB8D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Nabycie umiejętności:</w:t>
            </w:r>
          </w:p>
        </w:tc>
      </w:tr>
      <w:tr w:rsidRPr="00D0040E" w:rsidR="00BC26C7" w:rsidTr="00A13049" w14:paraId="1462E1C3" w14:textId="77777777">
        <w:tc>
          <w:tcPr>
            <w:tcW w:w="505" w:type="dxa"/>
          </w:tcPr>
          <w:p w:rsidRPr="003E5496" w:rsidR="00BC26C7" w:rsidP="00BC26C7" w:rsidRDefault="008F013E" w14:paraId="2B8AB063" w14:textId="1A92A871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BC26C7" w14:paraId="4FB11863" w14:textId="1FBB4BF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skutecznie komunikować się z członkami międzynarodowych zespołów badawczych.</w:t>
            </w:r>
          </w:p>
        </w:tc>
        <w:tc>
          <w:tcPr>
            <w:tcW w:w="563" w:type="dxa"/>
          </w:tcPr>
          <w:p w:rsidRPr="003E5496" w:rsidR="00BC26C7" w:rsidP="00BC26C7" w:rsidRDefault="00BC26C7" w14:paraId="5801789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B7BFE8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EE0CB1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40DD600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7BA628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393EABC" w14:textId="77777777">
        <w:tc>
          <w:tcPr>
            <w:tcW w:w="505" w:type="dxa"/>
          </w:tcPr>
          <w:p w:rsidRPr="003E5496" w:rsidR="00BC26C7" w:rsidP="00BC26C7" w:rsidRDefault="00F33BDB" w14:paraId="3AC17711" w14:textId="1ECACD7A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2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8F013E" w14:paraId="307BADF6" w14:textId="4195C028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adaptować moje podejście do prowadzenia badan naukowych w zależności od kulturowych różnic w zespole.</w:t>
            </w:r>
          </w:p>
        </w:tc>
        <w:tc>
          <w:tcPr>
            <w:tcW w:w="563" w:type="dxa"/>
          </w:tcPr>
          <w:p w:rsidRPr="003E5496" w:rsidR="00BC26C7" w:rsidP="00BC26C7" w:rsidRDefault="00BC26C7" w14:paraId="13CD921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069EFB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B1D3EC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BFD49B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3F01653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789F54A0" w14:textId="77777777">
        <w:tc>
          <w:tcPr>
            <w:tcW w:w="505" w:type="dxa"/>
          </w:tcPr>
          <w:p w:rsidRPr="003E5496" w:rsidR="00BC26C7" w:rsidP="00BC26C7" w:rsidRDefault="00F33BDB" w14:paraId="2E07BE6E" w14:textId="68F1DFE4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4CA0F148" w14:textId="60EB68EC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prezentując wyniki badań międzynarodowej publiczności.</w:t>
            </w:r>
          </w:p>
        </w:tc>
        <w:tc>
          <w:tcPr>
            <w:tcW w:w="563" w:type="dxa"/>
          </w:tcPr>
          <w:p w:rsidRPr="003E5496" w:rsidR="00BC26C7" w:rsidP="00BC26C7" w:rsidRDefault="00BC26C7" w14:paraId="55553FD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27E9EB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E9B2E7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25170B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395E7AF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677A8F19" w14:textId="77777777">
        <w:tc>
          <w:tcPr>
            <w:tcW w:w="505" w:type="dxa"/>
          </w:tcPr>
          <w:p w:rsidRPr="003E5496" w:rsidR="00BC26C7" w:rsidP="00BC26C7" w:rsidRDefault="00F33BDB" w14:paraId="69A9CF45" w14:textId="50DEFFF4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32818579" w14:textId="24148F54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pewność, że potrafię pisać artykuły naukowe na poziomie międzynarodowym.</w:t>
            </w:r>
          </w:p>
        </w:tc>
        <w:tc>
          <w:tcPr>
            <w:tcW w:w="563" w:type="dxa"/>
          </w:tcPr>
          <w:p w:rsidRPr="003E5496" w:rsidR="00BC26C7" w:rsidP="00BC26C7" w:rsidRDefault="00BC26C7" w14:paraId="2DEA530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17F950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685C9F8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5A21C6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2728E8E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21A23776" w14:textId="77777777">
        <w:tc>
          <w:tcPr>
            <w:tcW w:w="505" w:type="dxa"/>
          </w:tcPr>
          <w:p w:rsidRPr="003E5496" w:rsidR="00BC26C7" w:rsidP="00BC26C7" w:rsidRDefault="00F33BDB" w14:paraId="63D094FC" w14:textId="3458D728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53F07EC2" w14:textId="522ADF8E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dostosować styl pisania do wymagań międzynarodowych czasopism naukowych.</w:t>
            </w:r>
          </w:p>
        </w:tc>
        <w:tc>
          <w:tcPr>
            <w:tcW w:w="563" w:type="dxa"/>
          </w:tcPr>
          <w:p w:rsidRPr="003E5496" w:rsidR="00BC26C7" w:rsidP="00BC26C7" w:rsidRDefault="00BC26C7" w14:paraId="4C3BB1F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9263FB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B684A0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AEC6E2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B4B44F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8D3F863" w14:textId="77777777">
        <w:tc>
          <w:tcPr>
            <w:tcW w:w="505" w:type="dxa"/>
          </w:tcPr>
          <w:p w:rsidRPr="003E5496" w:rsidR="00BC26C7" w:rsidP="00BC26C7" w:rsidRDefault="00F33BDB" w14:paraId="64A7E5A3" w14:textId="576DEA73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18217D87" w14:textId="5E38090F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komunikować się jasno i efektywnie z różnymi odbiorcami badań.</w:t>
            </w:r>
          </w:p>
        </w:tc>
        <w:tc>
          <w:tcPr>
            <w:tcW w:w="563" w:type="dxa"/>
          </w:tcPr>
          <w:p w:rsidRPr="003E5496" w:rsidR="00BC26C7" w:rsidP="00BC26C7" w:rsidRDefault="00BC26C7" w14:paraId="57D9595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84457E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0EC62A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7925E1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152F762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1F2D01DB" w14:textId="77777777">
        <w:tc>
          <w:tcPr>
            <w:tcW w:w="505" w:type="dxa"/>
          </w:tcPr>
          <w:p w:rsidRPr="003E5496" w:rsidR="00BC26C7" w:rsidP="00BC26C7" w:rsidRDefault="00F33BDB" w14:paraId="56ECE417" w14:textId="4DA93549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7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58F71AB9" w14:textId="5B7ABA39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efektywnie budować relacje zawodowe z międzynarodowymi badaczami.</w:t>
            </w:r>
          </w:p>
        </w:tc>
        <w:tc>
          <w:tcPr>
            <w:tcW w:w="563" w:type="dxa"/>
          </w:tcPr>
          <w:p w:rsidRPr="003E5496" w:rsidR="00BC26C7" w:rsidP="00BC26C7" w:rsidRDefault="00BC26C7" w14:paraId="1AC9194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FDB8C1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49B0DC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B6C4B9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249C672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D4BF660" w14:textId="77777777">
        <w:tc>
          <w:tcPr>
            <w:tcW w:w="505" w:type="dxa"/>
          </w:tcPr>
          <w:p w:rsidRPr="003E5496" w:rsidR="00BC26C7" w:rsidP="00BC26C7" w:rsidRDefault="00F33BDB" w14:paraId="22E27CC4" w14:textId="5B2F496B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8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65D92605" w14:textId="32919420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ocenić ryzyka związane z projektami badawczymi w kontekście międzynarodowym.</w:t>
            </w:r>
          </w:p>
        </w:tc>
        <w:tc>
          <w:tcPr>
            <w:tcW w:w="563" w:type="dxa"/>
          </w:tcPr>
          <w:p w:rsidRPr="003E5496" w:rsidR="00BC26C7" w:rsidP="00BC26C7" w:rsidRDefault="00BC26C7" w14:paraId="56947E3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9BAA2C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80378D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840CEE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94EC0E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6D05030D" w14:textId="77777777">
        <w:tc>
          <w:tcPr>
            <w:tcW w:w="505" w:type="dxa"/>
          </w:tcPr>
          <w:p w:rsidRPr="003E5496" w:rsidR="00BC26C7" w:rsidP="00BC26C7" w:rsidRDefault="00F33BDB" w14:paraId="26379625" w14:textId="577A979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9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3D87D80B" w14:textId="05FA36C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proponować innowacyjne rozwiązania w moich badaniach w zespołach badawczych.</w:t>
            </w:r>
          </w:p>
        </w:tc>
        <w:tc>
          <w:tcPr>
            <w:tcW w:w="563" w:type="dxa"/>
          </w:tcPr>
          <w:p w:rsidRPr="003E5496" w:rsidR="00BC26C7" w:rsidP="00BC26C7" w:rsidRDefault="00BC26C7" w14:paraId="1F77E63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5C81CC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905ED9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378A32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76170AC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F00D035" w14:textId="77777777">
        <w:tc>
          <w:tcPr>
            <w:tcW w:w="505" w:type="dxa"/>
          </w:tcPr>
          <w:p w:rsidRPr="003E5496" w:rsidR="00BC26C7" w:rsidP="00BC26C7" w:rsidRDefault="00BC26C7" w14:paraId="730ED65D" w14:textId="2CB38501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lastRenderedPageBreak/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0.</w:t>
            </w:r>
          </w:p>
        </w:tc>
        <w:tc>
          <w:tcPr>
            <w:tcW w:w="5322" w:type="dxa"/>
          </w:tcPr>
          <w:p w:rsidRPr="003E5496" w:rsidR="00BC26C7" w:rsidP="00BC26C7" w:rsidRDefault="00F33BDB" w14:paraId="1B42A9CB" w14:textId="33DC46C2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adaptując nowe technologie i metody badawcze.</w:t>
            </w:r>
          </w:p>
        </w:tc>
        <w:tc>
          <w:tcPr>
            <w:tcW w:w="563" w:type="dxa"/>
          </w:tcPr>
          <w:p w:rsidRPr="003E5496" w:rsidR="00BC26C7" w:rsidP="00BC26C7" w:rsidRDefault="00BC26C7" w14:paraId="67789BE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901A78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F84281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C0258C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11508D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82EFF99" w14:textId="77777777">
        <w:tc>
          <w:tcPr>
            <w:tcW w:w="505" w:type="dxa"/>
          </w:tcPr>
          <w:p w:rsidRPr="003E5496" w:rsidR="00BC26C7" w:rsidP="00BC26C7" w:rsidRDefault="00BC26C7" w14:paraId="3D40729F" w14:textId="38C43724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6C7A10C8" w14:textId="21FA6B72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uczestnicząc w międzynarodowych seminariach i/lub konferencjach w języku obcym.</w:t>
            </w:r>
          </w:p>
        </w:tc>
        <w:tc>
          <w:tcPr>
            <w:tcW w:w="563" w:type="dxa"/>
          </w:tcPr>
          <w:p w:rsidRPr="003E5496" w:rsidR="00BC26C7" w:rsidP="00BC26C7" w:rsidRDefault="00BC26C7" w14:paraId="21E2AC6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FFC22D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6D05F0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2DA64B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F576E4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7DC96B9" w14:textId="77777777">
        <w:tc>
          <w:tcPr>
            <w:tcW w:w="505" w:type="dxa"/>
          </w:tcPr>
          <w:p w:rsidRPr="003E5496" w:rsidR="00BC26C7" w:rsidP="00BC26C7" w:rsidRDefault="00BC26C7" w14:paraId="7E106DF0" w14:textId="1F3B6C33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2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57569CD4" w14:textId="4571783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Potrafię szybko przystosować się do nowych warunków </w:t>
            </w:r>
            <w:r>
              <w:rPr>
                <w:rFonts w:eastAsia="Calibri" w:asciiTheme="majorHAnsi" w:hAnsiTheme="majorHAnsi" w:cstheme="majorHAnsi"/>
                <w:lang w:val="pl-PL"/>
              </w:rPr>
              <w:t xml:space="preserve">pracy 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badawcz</w:t>
            </w:r>
            <w:r>
              <w:rPr>
                <w:rFonts w:eastAsia="Calibri" w:asciiTheme="majorHAnsi" w:hAnsiTheme="majorHAnsi" w:cstheme="majorHAnsi"/>
                <w:lang w:val="pl-PL"/>
              </w:rPr>
              <w:t>ej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30CB489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1AD491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FDA991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03063C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B71628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11C6227B" w14:textId="77777777">
        <w:tc>
          <w:tcPr>
            <w:tcW w:w="505" w:type="dxa"/>
          </w:tcPr>
          <w:p w:rsidRPr="003E5496" w:rsidR="00BC26C7" w:rsidP="00BC26C7" w:rsidRDefault="00BC26C7" w14:paraId="448F2953" w14:textId="6FD6312B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43312121" w14:textId="035A10B0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dostosować swoje techniki badawcze do różnorodnych środowisk akademickich.</w:t>
            </w:r>
          </w:p>
        </w:tc>
        <w:tc>
          <w:tcPr>
            <w:tcW w:w="563" w:type="dxa"/>
          </w:tcPr>
          <w:p w:rsidRPr="003E5496" w:rsidR="00BC26C7" w:rsidP="00BC26C7" w:rsidRDefault="00BC26C7" w14:paraId="4ED0CFD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BC37288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40DA10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9E83AC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D24A47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0E862E81" w14:textId="77777777">
        <w:tc>
          <w:tcPr>
            <w:tcW w:w="505" w:type="dxa"/>
          </w:tcPr>
          <w:p w:rsidRPr="003E5496" w:rsidR="00BC26C7" w:rsidP="00BC26C7" w:rsidRDefault="00BC26C7" w14:paraId="79257377" w14:textId="542838BA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2CCB9192" w14:textId="5026733E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Potrafię skutecznie zarządzać różnorodnymi zadaniami podczas </w:t>
            </w:r>
            <w:r>
              <w:rPr>
                <w:rFonts w:eastAsia="Calibri" w:asciiTheme="majorHAnsi" w:hAnsiTheme="majorHAnsi" w:cstheme="majorHAnsi"/>
                <w:lang w:val="pl-PL"/>
              </w:rPr>
              <w:t xml:space="preserve">zagranicznego 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stażu badawczego.</w:t>
            </w:r>
          </w:p>
        </w:tc>
        <w:tc>
          <w:tcPr>
            <w:tcW w:w="563" w:type="dxa"/>
          </w:tcPr>
          <w:p w:rsidRPr="003E5496" w:rsidR="00BC26C7" w:rsidP="00BC26C7" w:rsidRDefault="00BC26C7" w14:paraId="189C52E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025189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A2E682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15E523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6A85151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2E65CBA5" w14:textId="77777777">
        <w:tc>
          <w:tcPr>
            <w:tcW w:w="505" w:type="dxa"/>
          </w:tcPr>
          <w:p w:rsidRPr="003E5496" w:rsidR="00BC26C7" w:rsidP="00BC26C7" w:rsidRDefault="00BC26C7" w14:paraId="4CB2D1F8" w14:textId="11E213F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032DFF66" w14:textId="5F7AB23F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efektywnie zarządzać czasem podczas międzynarodowych projektów badawczych.</w:t>
            </w:r>
          </w:p>
        </w:tc>
        <w:tc>
          <w:tcPr>
            <w:tcW w:w="563" w:type="dxa"/>
          </w:tcPr>
          <w:p w:rsidRPr="003E5496" w:rsidR="00BC26C7" w:rsidP="00BC26C7" w:rsidRDefault="00BC26C7" w14:paraId="16AB998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02E006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FD3366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4DB015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0CEF3A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60D725B" w14:textId="77777777">
        <w:tc>
          <w:tcPr>
            <w:tcW w:w="505" w:type="dxa"/>
          </w:tcPr>
          <w:p w:rsidRPr="003E5496" w:rsidR="00BC26C7" w:rsidP="00BC26C7" w:rsidRDefault="00BC26C7" w14:paraId="1AEFA8EB" w14:textId="7E883565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772FFA30" w14:textId="1E9DAB2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dostosować swoje badania do globalnych wyzwań i problemów.</w:t>
            </w:r>
          </w:p>
        </w:tc>
        <w:tc>
          <w:tcPr>
            <w:tcW w:w="563" w:type="dxa"/>
          </w:tcPr>
          <w:p w:rsidRPr="003E5496" w:rsidR="00BC26C7" w:rsidP="00BC26C7" w:rsidRDefault="00BC26C7" w14:paraId="069DF3D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49FF78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7E835B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6261532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AC0807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3E5496" w:rsidR="00070641" w:rsidTr="00536EA6" w14:paraId="3A6E53EF" w14:textId="77777777">
        <w:tc>
          <w:tcPr>
            <w:tcW w:w="8630" w:type="dxa"/>
            <w:gridSpan w:val="7"/>
          </w:tcPr>
          <w:p w:rsidRPr="003E5496" w:rsidR="00070641" w:rsidP="00BC26C7" w:rsidRDefault="00070641" w14:paraId="3920CD3C" w14:textId="368AFF2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Nabycie kompetencji społecznych:</w:t>
            </w:r>
          </w:p>
        </w:tc>
      </w:tr>
      <w:tr w:rsidRPr="00D0040E" w:rsidR="00BC26C7" w:rsidTr="00A13049" w14:paraId="3717820B" w14:textId="77777777">
        <w:tc>
          <w:tcPr>
            <w:tcW w:w="505" w:type="dxa"/>
          </w:tcPr>
          <w:p w:rsidRPr="003E5496" w:rsidR="00BC26C7" w:rsidP="00BC26C7" w:rsidRDefault="00F33BDB" w14:paraId="3596C933" w14:textId="34DFD3B0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74B1670A" w14:textId="24828134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komfortowo, współpracując z badaczami z różnych środowisk kulturowych.</w:t>
            </w:r>
          </w:p>
        </w:tc>
        <w:tc>
          <w:tcPr>
            <w:tcW w:w="563" w:type="dxa"/>
          </w:tcPr>
          <w:p w:rsidRPr="003E5496" w:rsidR="00BC26C7" w:rsidP="00BC26C7" w:rsidRDefault="00BC26C7" w14:paraId="54CAEFB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85ABD0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C11CFC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25D5EF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310D06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0CC9A9AE" w14:textId="77777777">
        <w:tc>
          <w:tcPr>
            <w:tcW w:w="505" w:type="dxa"/>
          </w:tcPr>
          <w:p w:rsidRPr="003E5496" w:rsidR="00BC26C7" w:rsidP="00BC26C7" w:rsidRDefault="00BC26C7" w14:paraId="1BE4A130" w14:textId="09C8CEF2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2.</w:t>
            </w:r>
          </w:p>
        </w:tc>
        <w:tc>
          <w:tcPr>
            <w:tcW w:w="5322" w:type="dxa"/>
          </w:tcPr>
          <w:p w:rsidRPr="003E5496" w:rsidR="00BC26C7" w:rsidP="00BC26C7" w:rsidRDefault="00F33BDB" w14:paraId="2D0879F7" w14:textId="5AEF2C4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sieć kontaktów międzynarodowych, które wspierają moje badania.</w:t>
            </w:r>
          </w:p>
        </w:tc>
        <w:tc>
          <w:tcPr>
            <w:tcW w:w="563" w:type="dxa"/>
          </w:tcPr>
          <w:p w:rsidRPr="003E5496" w:rsidR="00BC26C7" w:rsidP="00BC26C7" w:rsidRDefault="00BC26C7" w14:paraId="393BD62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793F68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264864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57F722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754C579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4681CDED" w14:textId="77777777">
        <w:tc>
          <w:tcPr>
            <w:tcW w:w="505" w:type="dxa"/>
          </w:tcPr>
          <w:p w:rsidRPr="003E5496" w:rsidR="00BC26C7" w:rsidP="00BC26C7" w:rsidRDefault="00F33BDB" w14:paraId="2F7F4012" w14:textId="7DC7874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3FC9AD6F" w14:textId="05D463DB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prowadząc badania w międzynarodowym środowisku.</w:t>
            </w:r>
          </w:p>
        </w:tc>
        <w:tc>
          <w:tcPr>
            <w:tcW w:w="563" w:type="dxa"/>
          </w:tcPr>
          <w:p w:rsidRPr="003E5496" w:rsidR="00BC26C7" w:rsidP="00BC26C7" w:rsidRDefault="00BC26C7" w14:paraId="370F4C5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0EFCD3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A9F9DC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873BD7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B39767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781DECB3" w14:textId="77777777">
        <w:tc>
          <w:tcPr>
            <w:tcW w:w="505" w:type="dxa"/>
          </w:tcPr>
          <w:p w:rsidRPr="003E5496" w:rsidR="00F33BDB" w:rsidP="00F33BDB" w:rsidRDefault="00F33BDB" w14:paraId="7CC5E71E" w14:textId="487D16D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4F406AED" w14:textId="1121BC05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skutecznie radzić sobie ze stresem w międzynarodowym środowisku badawczym.</w:t>
            </w:r>
          </w:p>
        </w:tc>
        <w:tc>
          <w:tcPr>
            <w:tcW w:w="563" w:type="dxa"/>
          </w:tcPr>
          <w:p w:rsidRPr="003E5496" w:rsidR="00F33BDB" w:rsidP="00F33BDB" w:rsidRDefault="00F33BDB" w14:paraId="7552D7D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062F59D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6195E44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4E63052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47C8A99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64D38800" w14:textId="77777777">
        <w:tc>
          <w:tcPr>
            <w:tcW w:w="505" w:type="dxa"/>
          </w:tcPr>
          <w:p w:rsidRPr="003E5496" w:rsidR="00F33BDB" w:rsidP="00F33BDB" w:rsidRDefault="00F33BDB" w14:paraId="3357512B" w14:textId="79759396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37D1A1D5" w14:textId="55688220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zarządzać swoimi emocjami podczas współpracy w międzynarodowych zespołach.</w:t>
            </w:r>
          </w:p>
        </w:tc>
        <w:tc>
          <w:tcPr>
            <w:tcW w:w="563" w:type="dxa"/>
          </w:tcPr>
          <w:p w:rsidRPr="003E5496" w:rsidR="00F33BDB" w:rsidP="00F33BDB" w:rsidRDefault="00F33BDB" w14:paraId="003A3F9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55A6948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729D68A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1BC55DF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7DB35BB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6B17AF94" w14:textId="77777777">
        <w:tc>
          <w:tcPr>
            <w:tcW w:w="505" w:type="dxa"/>
          </w:tcPr>
          <w:p w:rsidRPr="003E5496" w:rsidR="00F33BDB" w:rsidP="00F33BDB" w:rsidRDefault="00F33BDB" w14:paraId="22154B22" w14:textId="771578D9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25F016BE" w14:textId="6FD6B86F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Jestem w stanie utrzymać pozytywne nastawienie, mimo wyzwań związanych z międzynarodowym stażem badawczym.</w:t>
            </w:r>
          </w:p>
        </w:tc>
        <w:tc>
          <w:tcPr>
            <w:tcW w:w="563" w:type="dxa"/>
          </w:tcPr>
          <w:p w:rsidRPr="003E5496" w:rsidR="00F33BDB" w:rsidP="00F33BDB" w:rsidRDefault="00F33BDB" w14:paraId="06A5442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0D3355F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0574E1F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700E357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6C25396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42B9414A" w14:textId="77777777">
        <w:tc>
          <w:tcPr>
            <w:tcW w:w="505" w:type="dxa"/>
          </w:tcPr>
          <w:p w:rsidRPr="003E5496" w:rsidR="00F33BDB" w:rsidP="00F33BDB" w:rsidRDefault="00F33BDB" w14:paraId="06B7C385" w14:textId="51615B7F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7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52D47771" w14:textId="69E8F9E3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umiejętność pracy pod presją w międzynarodowym środowisku badawczym.</w:t>
            </w:r>
          </w:p>
        </w:tc>
        <w:tc>
          <w:tcPr>
            <w:tcW w:w="563" w:type="dxa"/>
          </w:tcPr>
          <w:p w:rsidRPr="003E5496" w:rsidR="00F33BDB" w:rsidP="00F33BDB" w:rsidRDefault="00F33BDB" w14:paraId="3BF717B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1156D13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4AA58BE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4BF574C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228E28A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4AE572BD" w14:textId="77777777">
        <w:tc>
          <w:tcPr>
            <w:tcW w:w="505" w:type="dxa"/>
          </w:tcPr>
          <w:p w:rsidRPr="003E5496" w:rsidR="00F33BDB" w:rsidP="00F33BDB" w:rsidRDefault="00F33BDB" w14:paraId="580A9271" w14:textId="65C4B292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8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28A0DBBC" w14:textId="6F50FF24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 w nowych instytucjach badawczych za granicą.</w:t>
            </w:r>
          </w:p>
        </w:tc>
        <w:tc>
          <w:tcPr>
            <w:tcW w:w="563" w:type="dxa"/>
          </w:tcPr>
          <w:p w:rsidRPr="003E5496" w:rsidR="00F33BDB" w:rsidP="00F33BDB" w:rsidRDefault="00F33BDB" w14:paraId="3E1A773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185D44F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4D2C71F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3D1D7C6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2F39790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</w:tbl>
    <w:p w:rsidRPr="003E5496" w:rsidR="003E5496" w:rsidP="2B9D4105" w:rsidRDefault="003E5496" w14:paraId="6A7938D4" w14:textId="77777777" w14:noSpellErr="1">
      <w:pPr>
        <w:pStyle w:val="Listapunktowana"/>
        <w:numPr>
          <w:ilvl w:val="0"/>
          <w:numId w:val="0"/>
        </w:numPr>
        <w:ind w:left="360"/>
        <w:rPr>
          <w:rFonts w:ascii="Calibri" w:hAnsi="Calibri" w:eastAsia="Calibri" w:cs="Calibri" w:asciiTheme="majorAscii" w:hAnsiTheme="majorAscii" w:cstheme="majorAscii"/>
          <w:lang w:val="pl-PL"/>
        </w:rPr>
      </w:pPr>
    </w:p>
    <w:p w:rsidR="2A746FAC" w:rsidP="2C1269D5" w:rsidRDefault="2A746FAC" w14:paraId="432BE041" w14:textId="7946388A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Data wyp</w:t>
      </w: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ełnienia ankiety</w:t>
      </w: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</w:t>
      </w:r>
    </w:p>
    <w:p w:rsidR="2B9D4105" w:rsidP="2C1269D5" w:rsidRDefault="2B9D4105" w14:paraId="07A4658E" w14:textId="0D1BA62F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2B9D4105" w:rsidP="2C1269D5" w:rsidRDefault="2B9D4105" w14:paraId="07D96CE0" w14:textId="4D7CE040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2A746FAC" w:rsidP="2C1269D5" w:rsidRDefault="2A746FAC" w14:paraId="43E4A63E" w14:textId="7DE7073E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Podpis uczestnika projektu</w:t>
      </w:r>
    </w:p>
    <w:p w:rsidR="2A746FAC" w:rsidP="2C1269D5" w:rsidRDefault="2A746FAC" w14:paraId="028DF6C7" w14:textId="5074A008">
      <w:pPr>
        <w:spacing w:after="0" w:line="27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C1269D5" w:rsidR="2A746FA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[podpisano: kwalifikowanym podpisem elektronicznym; profilem zaufanym; podpis odręczny; autoryzacja elektroniczna]</w:t>
      </w:r>
    </w:p>
    <w:p w:rsidR="2B9D4105" w:rsidP="2B9D4105" w:rsidRDefault="2B9D4105" w14:paraId="3E21C003" w14:textId="2D4ABFCC">
      <w:pPr>
        <w:pStyle w:val="Listapunktowana"/>
        <w:numPr>
          <w:ilvl w:val="0"/>
          <w:numId w:val="0"/>
        </w:numPr>
        <w:ind w:left="360"/>
        <w:rPr>
          <w:rFonts w:ascii="Calibri" w:hAnsi="Calibri" w:eastAsia="Calibri" w:cs="Calibri" w:asciiTheme="majorAscii" w:hAnsiTheme="majorAscii" w:cstheme="majorAscii"/>
          <w:lang w:val="pl-PL"/>
        </w:rPr>
      </w:pPr>
    </w:p>
    <w:sectPr w:rsidRPr="003E5496" w:rsidR="003E5496" w:rsidSect="00034616">
      <w:headerReference w:type="default" r:id="rId11"/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40" w:rsidP="00567C34" w:rsidRDefault="00DE4A40" w14:paraId="63286B2F" w14:textId="77777777">
      <w:pPr>
        <w:spacing w:after="0" w:line="240" w:lineRule="auto"/>
      </w:pPr>
      <w:r>
        <w:separator/>
      </w:r>
    </w:p>
  </w:endnote>
  <w:endnote w:type="continuationSeparator" w:id="0">
    <w:p w:rsidR="00DE4A40" w:rsidP="00567C34" w:rsidRDefault="00DE4A40" w14:paraId="6E7ADC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E5496" w:rsidR="00B0363C" w:rsidP="00B0363C" w:rsidRDefault="00B0363C" w14:paraId="090C2E70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1 - Zdecydowanie się nie zgadzam</w:t>
    </w:r>
  </w:p>
  <w:p w:rsidRPr="003E5496" w:rsidR="00B0363C" w:rsidP="00B0363C" w:rsidRDefault="00B0363C" w14:paraId="335E38FC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2 - Nie zgadzam się</w:t>
    </w:r>
  </w:p>
  <w:p w:rsidRPr="003E5496" w:rsidR="00B0363C" w:rsidP="00B0363C" w:rsidRDefault="00B0363C" w14:paraId="40BCDB29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3 - Neutralnie</w:t>
    </w:r>
  </w:p>
  <w:p w:rsidRPr="003E5496" w:rsidR="00B0363C" w:rsidP="00B0363C" w:rsidRDefault="00B0363C" w14:paraId="283095E7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4 - Zgadzam się</w:t>
    </w:r>
  </w:p>
  <w:p w:rsidRPr="003E5496" w:rsidR="00B0363C" w:rsidP="00B0363C" w:rsidRDefault="00B0363C" w14:paraId="6AF388DF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5 - Zdecydowanie się zgadzam</w:t>
    </w:r>
  </w:p>
  <w:p w:rsidRPr="00B0363C" w:rsidR="00B0363C" w:rsidRDefault="00412CAD" w14:paraId="5C27526E" w14:textId="0D9D8EEE">
    <w:pPr>
      <w:pStyle w:val="Stopka"/>
      <w:rPr>
        <w:lang w:val="pl-PL"/>
      </w:rPr>
    </w:pPr>
    <w:r w:rsidRPr="00D86501">
      <w:rPr>
        <w:rFonts w:ascii="Calibri" w:hAnsi="Calibri"/>
        <w:color w:val="323E4F"/>
        <w:sz w:val="18"/>
        <w:szCs w:val="18"/>
        <w:lang w:val="pl-PL"/>
      </w:rPr>
      <w:tab/>
    </w:r>
    <w:r w:rsidRPr="00D86501">
      <w:rPr>
        <w:rFonts w:ascii="Calibri" w:hAnsi="Calibri"/>
        <w:color w:val="323E4F"/>
        <w:sz w:val="18"/>
        <w:szCs w:val="18"/>
        <w:lang w:val="pl-PL"/>
      </w:rPr>
      <w:tab/>
    </w:r>
    <w:proofErr w:type="spellStart"/>
    <w:r>
      <w:rPr>
        <w:rFonts w:ascii="Calibri" w:hAnsi="Calibri"/>
        <w:color w:val="323E4F"/>
        <w:sz w:val="18"/>
        <w:szCs w:val="18"/>
      </w:rPr>
      <w:t>strona</w:t>
    </w:r>
    <w:proofErr w:type="spellEnd"/>
    <w:r>
      <w:rPr>
        <w:rFonts w:ascii="Calibri" w:hAnsi="Calibri"/>
        <w:color w:val="323E4F"/>
        <w:sz w:val="18"/>
        <w:szCs w:val="18"/>
      </w:rPr>
      <w:t xml:space="preserve"> </w:t>
    </w:r>
    <w:r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>
      <w:rPr>
        <w:rFonts w:ascii="Calibri" w:hAnsi="Calibri"/>
        <w:color w:val="323E4F"/>
        <w:sz w:val="18"/>
        <w:szCs w:val="18"/>
      </w:rPr>
      <w:fldChar w:fldCharType="separate"/>
    </w:r>
    <w:r>
      <w:rPr>
        <w:rFonts w:ascii="Calibri" w:hAnsi="Calibri"/>
        <w:color w:val="323E4F"/>
        <w:sz w:val="18"/>
        <w:szCs w:val="18"/>
      </w:rPr>
      <w:t>2</w:t>
    </w:r>
    <w:r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40" w:rsidP="00567C34" w:rsidRDefault="00DE4A40" w14:paraId="395ED2C6" w14:textId="77777777">
      <w:pPr>
        <w:spacing w:after="0" w:line="240" w:lineRule="auto"/>
      </w:pPr>
      <w:r>
        <w:separator/>
      </w:r>
    </w:p>
  </w:footnote>
  <w:footnote w:type="continuationSeparator" w:id="0">
    <w:p w:rsidR="00DE4A40" w:rsidP="00567C34" w:rsidRDefault="00DE4A40" w14:paraId="05363A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w16du="http://schemas.microsoft.com/office/word/2023/wordml/word16du" mc:Ignorable="w14 w15 w16se w16cid wp14">
  <w:p w:rsidRPr="006A1AED" w:rsidR="00D86501" w:rsidP="00D86501" w:rsidRDefault="00D86501" w14:paraId="1D828D0A" w14:textId="77777777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5E2D3290" wp14:editId="06F995FB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:rsidRPr="006A1AED" w:rsidR="00D86501" w:rsidP="00D86501" w:rsidRDefault="00D86501" w14:paraId="3469879C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D86501" w:rsidR="00567C34" w:rsidP="2C1269D5" w:rsidRDefault="00D86501" w14:paraId="0FE2E2EC" w14:textId="15F1A488">
    <w:pPr>
      <w:pStyle w:val="Nagwek"/>
      <w:tabs>
        <w:tab w:val="right" w:leader="none" w:pos="9240"/>
      </w:tabs>
      <w:ind w:right="40"/>
      <w:jc w:val="center"/>
      <w:rPr>
        <w:rFonts w:cs="Times New Roman"/>
        <w:color w:val="323E4F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69EB4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267251F"/>
    <w:multiLevelType w:val="hybridMultilevel"/>
    <w:tmpl w:val="C2DA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641"/>
    <w:rsid w:val="000F65A6"/>
    <w:rsid w:val="0015074B"/>
    <w:rsid w:val="0029639D"/>
    <w:rsid w:val="002D37B8"/>
    <w:rsid w:val="00326F90"/>
    <w:rsid w:val="003B4440"/>
    <w:rsid w:val="003E5496"/>
    <w:rsid w:val="00412CAD"/>
    <w:rsid w:val="00480ECA"/>
    <w:rsid w:val="00567C34"/>
    <w:rsid w:val="005F35DD"/>
    <w:rsid w:val="00613377"/>
    <w:rsid w:val="006C0E5B"/>
    <w:rsid w:val="006F203E"/>
    <w:rsid w:val="008F013E"/>
    <w:rsid w:val="00947D7D"/>
    <w:rsid w:val="00951560"/>
    <w:rsid w:val="00983921"/>
    <w:rsid w:val="00A13049"/>
    <w:rsid w:val="00A673C0"/>
    <w:rsid w:val="00AA1D8D"/>
    <w:rsid w:val="00AC1AC8"/>
    <w:rsid w:val="00B0363C"/>
    <w:rsid w:val="00B03763"/>
    <w:rsid w:val="00B47730"/>
    <w:rsid w:val="00BC26C7"/>
    <w:rsid w:val="00C77FC1"/>
    <w:rsid w:val="00CB0664"/>
    <w:rsid w:val="00D0040E"/>
    <w:rsid w:val="00D86501"/>
    <w:rsid w:val="00DD0097"/>
    <w:rsid w:val="00DE4A40"/>
    <w:rsid w:val="00E127B5"/>
    <w:rsid w:val="00F33BDB"/>
    <w:rsid w:val="00FC693F"/>
    <w:rsid w:val="02051C29"/>
    <w:rsid w:val="0349FC56"/>
    <w:rsid w:val="0608E408"/>
    <w:rsid w:val="07DE409C"/>
    <w:rsid w:val="080CF69D"/>
    <w:rsid w:val="12158388"/>
    <w:rsid w:val="1322BE4D"/>
    <w:rsid w:val="1DFD944A"/>
    <w:rsid w:val="2268E9CB"/>
    <w:rsid w:val="28318370"/>
    <w:rsid w:val="2A137187"/>
    <w:rsid w:val="2A746FAC"/>
    <w:rsid w:val="2B9D4105"/>
    <w:rsid w:val="2BAAF94C"/>
    <w:rsid w:val="2C1269D5"/>
    <w:rsid w:val="2D99C467"/>
    <w:rsid w:val="30D6C096"/>
    <w:rsid w:val="33E5E267"/>
    <w:rsid w:val="34F68DE9"/>
    <w:rsid w:val="365F4B97"/>
    <w:rsid w:val="397243C7"/>
    <w:rsid w:val="3AE104FB"/>
    <w:rsid w:val="3E9DDCF0"/>
    <w:rsid w:val="3FBC4746"/>
    <w:rsid w:val="40BB3118"/>
    <w:rsid w:val="41193CEE"/>
    <w:rsid w:val="44906CA2"/>
    <w:rsid w:val="48C0C90B"/>
    <w:rsid w:val="4D4CD796"/>
    <w:rsid w:val="4F5ED767"/>
    <w:rsid w:val="55A28FB3"/>
    <w:rsid w:val="58741E34"/>
    <w:rsid w:val="593468BC"/>
    <w:rsid w:val="5D7754A6"/>
    <w:rsid w:val="60B42C7E"/>
    <w:rsid w:val="60E81E2B"/>
    <w:rsid w:val="610BDFC9"/>
    <w:rsid w:val="61A6D640"/>
    <w:rsid w:val="674CF117"/>
    <w:rsid w:val="6B60EB7F"/>
    <w:rsid w:val="6CE46FBA"/>
    <w:rsid w:val="704A098D"/>
    <w:rsid w:val="714F1502"/>
    <w:rsid w:val="73BAFE58"/>
    <w:rsid w:val="759E9C3B"/>
    <w:rsid w:val="7780CCE6"/>
    <w:rsid w:val="7A073473"/>
    <w:rsid w:val="7AD80586"/>
    <w:rsid w:val="7AF2BCA7"/>
    <w:rsid w:val="7CD74C9A"/>
    <w:rsid w:val="7DCEC263"/>
    <w:rsid w:val="7FD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CA0D1"/>
  <w14:defaultImageDpi w14:val="300"/>
  <w15:docId w15:val="{43DD0413-FC7A-4584-8208-BAD8DE6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qFormat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styleId="Nagwek1Znak" w:customStyle="1">
    <w:name w:val="Nagłówek 1 Znak"/>
    <w:basedOn w:val="Domylnaczcionkaakapitu"/>
    <w:link w:val="Nagwek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kstmakraZnak" w:customStyle="1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styleId="CytatZnak" w:customStyle="1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269B8-D2DB-4CAD-B15A-48A89355B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3F282-A6E9-4114-9923-F4865F99C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F88C0-5A73-499A-B523-A7B083819B15}"/>
</file>

<file path=customXml/itemProps4.xml><?xml version="1.0" encoding="utf-8"?>
<ds:datastoreItem xmlns:ds="http://schemas.openxmlformats.org/officeDocument/2006/customXml" ds:itemID="{238E429F-7439-42EA-A962-98AE1D7A3E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mariusz.glabowski@put.poznan.pl</dc:creator>
  <cp:keywords/>
  <dc:description>brak</dc:description>
  <cp:lastModifiedBy>Mariusz Głąbowski</cp:lastModifiedBy>
  <cp:revision>19</cp:revision>
  <dcterms:created xsi:type="dcterms:W3CDTF">2024-10-20T02:25:00Z</dcterms:created>
  <dcterms:modified xsi:type="dcterms:W3CDTF">2024-11-27T16:27:19Z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