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p14">
  <w:body>
    <w:p w:rsidR="1322BE4D" w:rsidP="2C1269D5" w:rsidRDefault="1322BE4D" w14:paraId="284B69EF" w14:textId="4AF9E21A">
      <w:pPr>
        <w:spacing w:after="120" w:line="240" w:lineRule="auto"/>
        <w:jc w:val="left"/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pl-PL"/>
        </w:rPr>
      </w:pPr>
      <w:r w:rsidRPr="2C1269D5" w:rsidR="7DCEC263">
        <w:rPr>
          <w:rFonts w:ascii="Calibri" w:hAnsi="Calibri" w:cs="Calibri" w:asciiTheme="majorAscii" w:hAnsiTheme="majorAscii" w:cstheme="maj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  <w:lang w:val="pl-PL"/>
        </w:rPr>
        <w:t xml:space="preserve">Załącznik nr 12: 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Wzór ankiet</w:t>
      </w:r>
      <w:r w:rsidRPr="2C1269D5" w:rsidR="2D99C467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y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 xml:space="preserve"> Ex-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ante</w:t>
      </w:r>
      <w:r w:rsidRPr="2C1269D5" w:rsidR="7DCEC263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  <w:lang w:val="pl-PL"/>
        </w:rPr>
        <w:t>/Ex-post</w:t>
      </w:r>
    </w:p>
    <w:p w:rsidR="2B9D4105" w:rsidP="2C1269D5" w:rsidRDefault="2B9D4105" w14:paraId="311BFD8B" w14:textId="0C35499B">
      <w:pPr>
        <w:spacing w:after="120" w:line="240" w:lineRule="auto"/>
        <w:jc w:val="center"/>
        <w:rPr>
          <w:rFonts w:ascii="Calibri" w:hAnsi="Calibri" w:cs="Calibri" w:asciiTheme="majorAscii" w:hAnsiTheme="majorAscii" w:cstheme="maj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  <w:lang w:val="pl-PL"/>
        </w:rPr>
      </w:pPr>
    </w:p>
    <w:p w:rsidR="60E81E2B" w:rsidP="2C1269D5" w:rsidRDefault="60E81E2B" w14:paraId="2E8DECF5" w14:textId="4FB8D9C0">
      <w:pPr>
        <w:spacing w:after="120" w:line="240" w:lineRule="auto"/>
        <w:jc w:val="center"/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2C1269D5" w:rsidR="60E81E2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</w:t>
      </w:r>
      <w:r w:rsidRPr="2C1269D5" w:rsidR="60E81E2B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NKIETY EX-AN</w:t>
      </w:r>
      <w:r w:rsidRPr="2C1269D5" w:rsidR="7780CCE6">
        <w:rPr>
          <w:rFonts w:ascii="Calibri" w:hAnsi="Calibri" w:eastAsia="Calibri" w:cs="Calibri" w:asciiTheme="majorAscii" w:hAnsiTheme="majorAscii" w:eastAsiaTheme="majorAscii" w:cstheme="majorAscii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TE / EX-POST</w:t>
      </w:r>
    </w:p>
    <w:p w:rsidRPr="00AC1AC8" w:rsidR="00480ECA" w:rsidP="2C1269D5" w:rsidRDefault="00480ECA" w14:paraId="31857405" w14:textId="2EA0EEB9">
      <w:pPr>
        <w:spacing w:after="120" w:line="240" w:lineRule="auto"/>
        <w:jc w:val="left"/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</w:pP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OCENA KOMPETENCJI PRZED I PO MIĘDZYNARODOW</w:t>
      </w:r>
      <w:r w:rsidRPr="2C1269D5" w:rsidR="44906CA2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EJ</w:t>
      </w: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 xml:space="preserve"> </w:t>
      </w:r>
      <w:r w:rsidRPr="2C1269D5" w:rsidR="7CD74C9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KWA</w:t>
      </w: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 xml:space="preserve"> DLA </w:t>
      </w:r>
      <w:r w:rsidRPr="2C1269D5" w:rsidR="3E9DDCF0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DOKTORANTEK/</w:t>
      </w:r>
      <w:r w:rsidRPr="2C1269D5" w:rsidR="00480ECA">
        <w:rPr>
          <w:rFonts w:ascii="Calibri" w:hAnsi="Calibri" w:cs="Calibri" w:asciiTheme="majorAscii" w:hAnsiTheme="majorAscii" w:cstheme="majorAscii"/>
          <w:b w:val="1"/>
          <w:bCs w:val="1"/>
          <w:i w:val="0"/>
          <w:iCs w:val="0"/>
          <w:color w:val="0070C0"/>
          <w:sz w:val="24"/>
          <w:szCs w:val="24"/>
          <w:lang w:val="pl-PL"/>
        </w:rPr>
        <w:t>DOKTORANTÓW</w:t>
      </w:r>
      <w:bookmarkStart w:name="_GoBack" w:id="0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5322"/>
        <w:gridCol w:w="563"/>
        <w:gridCol w:w="563"/>
        <w:gridCol w:w="563"/>
        <w:gridCol w:w="559"/>
        <w:gridCol w:w="555"/>
      </w:tblGrid>
      <w:tr w:rsidRPr="003E5496" w:rsidR="008F013E" w:rsidTr="00912977" w14:paraId="20401D87" w14:textId="77777777">
        <w:tc>
          <w:tcPr>
            <w:tcW w:w="5827" w:type="dxa"/>
            <w:gridSpan w:val="2"/>
          </w:tcPr>
          <w:p w:rsidRPr="00B0363C" w:rsidR="008F013E" w:rsidP="008F013E" w:rsidRDefault="008F013E" w14:paraId="4EB53B08" w14:textId="7A5DFB81">
            <w:pPr>
              <w:rPr>
                <w:rFonts w:eastAsia="Calibri" w:asciiTheme="majorHAnsi" w:hAnsiTheme="majorHAnsi" w:cstheme="majorHAnsi"/>
                <w:b/>
                <w:sz w:val="24"/>
                <w:szCs w:val="24"/>
                <w:lang w:val="pl-PL"/>
              </w:rPr>
            </w:pPr>
            <w:proofErr w:type="spellStart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Nabycie</w:t>
            </w:r>
            <w:proofErr w:type="spellEnd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wiedzy</w:t>
            </w:r>
            <w:proofErr w:type="spellEnd"/>
            <w:r w:rsidRPr="00B0363C">
              <w:rPr>
                <w:rFonts w:asciiTheme="majorHAnsi" w:hAnsiTheme="majorHAnsi" w:cstheme="majorHAnsi"/>
                <w:b/>
                <w:color w:val="0070C0"/>
                <w:sz w:val="24"/>
                <w:szCs w:val="24"/>
              </w:rPr>
              <w:t>:</w:t>
            </w:r>
          </w:p>
        </w:tc>
        <w:tc>
          <w:tcPr>
            <w:tcW w:w="563" w:type="dxa"/>
          </w:tcPr>
          <w:p w:rsidRPr="003E5496" w:rsidR="008F013E" w:rsidP="003E5496" w:rsidRDefault="008F013E" w14:paraId="19A67262" w14:textId="04359FC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</w:p>
        </w:tc>
        <w:tc>
          <w:tcPr>
            <w:tcW w:w="563" w:type="dxa"/>
          </w:tcPr>
          <w:p w:rsidRPr="003E5496" w:rsidR="008F013E" w:rsidP="003E5496" w:rsidRDefault="008F013E" w14:paraId="217ED03A" w14:textId="1DF95FEC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2</w:t>
            </w:r>
          </w:p>
        </w:tc>
        <w:tc>
          <w:tcPr>
            <w:tcW w:w="563" w:type="dxa"/>
          </w:tcPr>
          <w:p w:rsidRPr="003E5496" w:rsidR="008F013E" w:rsidP="003E5496" w:rsidRDefault="008F013E" w14:paraId="19070482" w14:textId="25A60EC5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3</w:t>
            </w:r>
          </w:p>
        </w:tc>
        <w:tc>
          <w:tcPr>
            <w:tcW w:w="559" w:type="dxa"/>
          </w:tcPr>
          <w:p w:rsidRPr="003E5496" w:rsidR="008F013E" w:rsidP="003E5496" w:rsidRDefault="008F013E" w14:paraId="3D44B4FC" w14:textId="5B3B5782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4</w:t>
            </w:r>
          </w:p>
        </w:tc>
        <w:tc>
          <w:tcPr>
            <w:tcW w:w="555" w:type="dxa"/>
          </w:tcPr>
          <w:p w:rsidRPr="003E5496" w:rsidR="008F013E" w:rsidP="003E5496" w:rsidRDefault="008F013E" w14:paraId="0FE00583" w14:textId="0E990C3E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5</w:t>
            </w:r>
          </w:p>
        </w:tc>
      </w:tr>
      <w:tr w:rsidRPr="00D0040E" w:rsidR="00A13049" w:rsidTr="00A13049" w14:paraId="1F778A92" w14:textId="77777777">
        <w:tc>
          <w:tcPr>
            <w:tcW w:w="505" w:type="dxa"/>
          </w:tcPr>
          <w:p w:rsidRPr="003E5496" w:rsidR="00A13049" w:rsidP="003E5496" w:rsidRDefault="00A13049" w14:paraId="6AC8FD6D" w14:textId="0E27BC87">
            <w:pPr>
              <w:pStyle w:val="Akapitzlist"/>
              <w:ind w:left="31"/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1.</w:t>
            </w:r>
          </w:p>
        </w:tc>
        <w:tc>
          <w:tcPr>
            <w:tcW w:w="5322" w:type="dxa"/>
          </w:tcPr>
          <w:p w:rsidRPr="003E5496" w:rsidR="00A13049" w:rsidP="00A13049" w:rsidRDefault="00A13049" w14:paraId="56B97A97" w14:textId="4E7317E7">
            <w:pPr>
              <w:pStyle w:val="Akapitzlist"/>
              <w:ind w:left="31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Jestem świadomy/a różnorodnych technik badawczych stosowanych w różnych </w:t>
            </w:r>
            <w:r w:rsidR="00BC26C7">
              <w:rPr>
                <w:rFonts w:eastAsia="Calibri" w:asciiTheme="majorHAnsi" w:hAnsiTheme="majorHAnsi" w:cstheme="majorHAnsi"/>
                <w:lang w:val="pl-PL"/>
              </w:rPr>
              <w:t xml:space="preserve">zagranicznych 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ośrodkach badawczych.</w:t>
            </w:r>
          </w:p>
        </w:tc>
        <w:tc>
          <w:tcPr>
            <w:tcW w:w="563" w:type="dxa"/>
          </w:tcPr>
          <w:p w:rsidRPr="003E5496" w:rsidR="00A13049" w:rsidP="00A13049" w:rsidRDefault="00A13049" w14:paraId="24A0D5B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49328AD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3304518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A13049" w:rsidP="00A13049" w:rsidRDefault="00A13049" w14:paraId="47B7E36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A13049" w:rsidP="00A13049" w:rsidRDefault="00A13049" w14:paraId="749BFE4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4E2C49D4" w14:textId="77777777">
        <w:tc>
          <w:tcPr>
            <w:tcW w:w="505" w:type="dxa"/>
          </w:tcPr>
          <w:p w:rsidRPr="003E5496" w:rsidR="00BC26C7" w:rsidP="003E5496" w:rsidRDefault="008F013E" w14:paraId="63FE2C7C" w14:textId="0ADF20A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2.</w:t>
            </w:r>
          </w:p>
        </w:tc>
        <w:tc>
          <w:tcPr>
            <w:tcW w:w="5322" w:type="dxa"/>
          </w:tcPr>
          <w:p w:rsidRPr="003E5496" w:rsidR="00BC26C7" w:rsidP="00A13049" w:rsidRDefault="00BC26C7" w14:paraId="28FD6BA3" w14:textId="5B8241A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świadomość, jak różnice kulturowe wpływają na współpracę badawczą.</w:t>
            </w:r>
          </w:p>
        </w:tc>
        <w:tc>
          <w:tcPr>
            <w:tcW w:w="563" w:type="dxa"/>
          </w:tcPr>
          <w:p w:rsidRPr="003E5496" w:rsidR="00BC26C7" w:rsidP="00A13049" w:rsidRDefault="00BC26C7" w14:paraId="1D1716D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A13049" w:rsidRDefault="00BC26C7" w14:paraId="19D4330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A13049" w:rsidRDefault="00BC26C7" w14:paraId="7CB5CC0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A13049" w:rsidRDefault="00BC26C7" w14:paraId="656250B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A13049" w:rsidRDefault="00BC26C7" w14:paraId="07BF3A4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A13049" w:rsidTr="00A13049" w14:paraId="45C91ED8" w14:textId="77777777">
        <w:tc>
          <w:tcPr>
            <w:tcW w:w="505" w:type="dxa"/>
          </w:tcPr>
          <w:p w:rsidRPr="003E5496" w:rsidR="00A13049" w:rsidP="003E5496" w:rsidRDefault="008F013E" w14:paraId="47B830B5" w14:textId="3655620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2D37B8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A13049" w:rsidP="00A13049" w:rsidRDefault="00BC26C7" w14:paraId="480BB850" w14:textId="5CADC14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Znam zasady dotyczące ochrony danych w kontekście międzynarodowym.</w:t>
            </w:r>
          </w:p>
        </w:tc>
        <w:tc>
          <w:tcPr>
            <w:tcW w:w="563" w:type="dxa"/>
          </w:tcPr>
          <w:p w:rsidRPr="003E5496" w:rsidR="00A13049" w:rsidP="00A13049" w:rsidRDefault="00A13049" w14:paraId="04AAB48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23DC3BE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A13049" w:rsidP="00A13049" w:rsidRDefault="00A13049" w14:paraId="52F2710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A13049" w:rsidP="00A13049" w:rsidRDefault="00A13049" w14:paraId="39E79D5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A13049" w:rsidP="00A13049" w:rsidRDefault="00A13049" w14:paraId="058B22F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784FAF6" w14:textId="77777777">
        <w:tc>
          <w:tcPr>
            <w:tcW w:w="505" w:type="dxa"/>
          </w:tcPr>
          <w:p w:rsidRPr="003E5496" w:rsidR="00BC26C7" w:rsidP="00BC26C7" w:rsidRDefault="008F013E" w14:paraId="590F6DD0" w14:textId="72FA8AC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4.</w:t>
            </w:r>
          </w:p>
        </w:tc>
        <w:tc>
          <w:tcPr>
            <w:tcW w:w="5322" w:type="dxa"/>
          </w:tcPr>
          <w:p w:rsidRPr="003E5496" w:rsidR="00BC26C7" w:rsidP="00BC26C7" w:rsidRDefault="00BC26C7" w14:paraId="3FF4A392" w14:textId="2DA7151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efektywnie stosować zasady etyki badawczej podczas współpracy międzynarodowej.</w:t>
            </w:r>
          </w:p>
        </w:tc>
        <w:tc>
          <w:tcPr>
            <w:tcW w:w="563" w:type="dxa"/>
          </w:tcPr>
          <w:p w:rsidRPr="003E5496" w:rsidR="00BC26C7" w:rsidP="00BC26C7" w:rsidRDefault="00BC26C7" w14:paraId="2733FE2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0AA813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82B699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47F1E4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BB846E8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8F013E" w:rsidTr="00A13049" w14:paraId="21E3D6D3" w14:textId="77777777">
        <w:tc>
          <w:tcPr>
            <w:tcW w:w="505" w:type="dxa"/>
          </w:tcPr>
          <w:p w:rsidRPr="003E5496" w:rsidR="008F013E" w:rsidP="00BC26C7" w:rsidRDefault="008F013E" w14:paraId="152301D0" w14:textId="2844FAD0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5.</w:t>
            </w:r>
          </w:p>
        </w:tc>
        <w:tc>
          <w:tcPr>
            <w:tcW w:w="5322" w:type="dxa"/>
          </w:tcPr>
          <w:p w:rsidRPr="003E5496" w:rsidR="008F013E" w:rsidP="00BC26C7" w:rsidRDefault="008F013E" w14:paraId="7B095848" w14:textId="3B466BDA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Jestem świadomy/a aktualnych światowych trendów badawczych.</w:t>
            </w:r>
          </w:p>
        </w:tc>
        <w:tc>
          <w:tcPr>
            <w:tcW w:w="563" w:type="dxa"/>
          </w:tcPr>
          <w:p w:rsidRPr="003E5496" w:rsidR="008F013E" w:rsidP="00BC26C7" w:rsidRDefault="008F013E" w14:paraId="308CCC8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8F013E" w:rsidP="00BC26C7" w:rsidRDefault="008F013E" w14:paraId="2490039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8F013E" w:rsidP="00BC26C7" w:rsidRDefault="008F013E" w14:paraId="43E6341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8F013E" w:rsidP="00BC26C7" w:rsidRDefault="008F013E" w14:paraId="7169ECD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8F013E" w:rsidP="00BC26C7" w:rsidRDefault="008F013E" w14:paraId="07B0BA3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23F4C455" w14:textId="77777777">
        <w:tc>
          <w:tcPr>
            <w:tcW w:w="505" w:type="dxa"/>
          </w:tcPr>
          <w:p w:rsidRPr="003E5496" w:rsidR="00BC26C7" w:rsidP="00BC26C7" w:rsidRDefault="008F013E" w14:paraId="5F61F1BD" w14:textId="0E7C36AE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6.</w:t>
            </w:r>
          </w:p>
        </w:tc>
        <w:tc>
          <w:tcPr>
            <w:tcW w:w="5322" w:type="dxa"/>
          </w:tcPr>
          <w:p w:rsidRPr="003E5496" w:rsidR="00BC26C7" w:rsidP="00BC26C7" w:rsidRDefault="00BC26C7" w14:paraId="4B83C856" w14:textId="4CC92C1A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świadomość, jak międzynarodowe trendy badawcze wpływają na rozwój mojej dyscypliny.</w:t>
            </w:r>
          </w:p>
        </w:tc>
        <w:tc>
          <w:tcPr>
            <w:tcW w:w="563" w:type="dxa"/>
          </w:tcPr>
          <w:p w:rsidRPr="003E5496" w:rsidR="00BC26C7" w:rsidP="00BC26C7" w:rsidRDefault="00BC26C7" w14:paraId="19A95B9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12A98B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A31E34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56E7D34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16A06FF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3E5496" w:rsidR="005F35DD" w:rsidTr="007B1F9D" w14:paraId="076ABDD9" w14:textId="77777777">
        <w:tc>
          <w:tcPr>
            <w:tcW w:w="8630" w:type="dxa"/>
            <w:gridSpan w:val="7"/>
          </w:tcPr>
          <w:p w:rsidRPr="003E5496" w:rsidR="005F35DD" w:rsidP="00BC26C7" w:rsidRDefault="005F35DD" w14:paraId="7768B814" w14:textId="03F6CB8D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Nabycie umiejętności:</w:t>
            </w:r>
          </w:p>
        </w:tc>
      </w:tr>
      <w:tr w:rsidRPr="00D0040E" w:rsidR="00BC26C7" w:rsidTr="00A13049" w14:paraId="1462E1C3" w14:textId="77777777">
        <w:tc>
          <w:tcPr>
            <w:tcW w:w="505" w:type="dxa"/>
          </w:tcPr>
          <w:p w:rsidRPr="003E5496" w:rsidR="00BC26C7" w:rsidP="00BC26C7" w:rsidRDefault="008F013E" w14:paraId="2B8AB063" w14:textId="1A92A871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BC26C7" w14:paraId="4FB11863" w14:textId="1FBB4BF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skutecznie komunikować się z członkami międzynarodowych zespołów badawczych.</w:t>
            </w:r>
          </w:p>
        </w:tc>
        <w:tc>
          <w:tcPr>
            <w:tcW w:w="563" w:type="dxa"/>
          </w:tcPr>
          <w:p w:rsidRPr="003E5496" w:rsidR="00BC26C7" w:rsidP="00BC26C7" w:rsidRDefault="00BC26C7" w14:paraId="5801789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B7BFE8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EE0CB1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40DD600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7BA628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393EABC" w14:textId="77777777">
        <w:tc>
          <w:tcPr>
            <w:tcW w:w="505" w:type="dxa"/>
          </w:tcPr>
          <w:p w:rsidRPr="003E5496" w:rsidR="00BC26C7" w:rsidP="00BC26C7" w:rsidRDefault="00F33BDB" w14:paraId="3AC17711" w14:textId="1ECACD7A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2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8F013E" w14:paraId="307BADF6" w14:textId="4195C028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adaptować moje podejście do prowadzenia badan naukowych w zależności od kulturowych różnic w zespole.</w:t>
            </w:r>
          </w:p>
        </w:tc>
        <w:tc>
          <w:tcPr>
            <w:tcW w:w="563" w:type="dxa"/>
          </w:tcPr>
          <w:p w:rsidRPr="003E5496" w:rsidR="00BC26C7" w:rsidP="00BC26C7" w:rsidRDefault="00BC26C7" w14:paraId="13CD921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069EFB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B1D3EC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BFD49B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3F01653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789F54A0" w14:textId="77777777">
        <w:tc>
          <w:tcPr>
            <w:tcW w:w="505" w:type="dxa"/>
          </w:tcPr>
          <w:p w:rsidRPr="003E5496" w:rsidR="00BC26C7" w:rsidP="00BC26C7" w:rsidRDefault="00F33BDB" w14:paraId="2E07BE6E" w14:textId="68F1DFE4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4CA0F148" w14:textId="60EB68EC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prezentując wyniki badań międzynarodowej publiczności.</w:t>
            </w:r>
          </w:p>
        </w:tc>
        <w:tc>
          <w:tcPr>
            <w:tcW w:w="563" w:type="dxa"/>
          </w:tcPr>
          <w:p w:rsidRPr="003E5496" w:rsidR="00BC26C7" w:rsidP="00BC26C7" w:rsidRDefault="00BC26C7" w14:paraId="55553FD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27E9EB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E9B2E7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25170B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395E7AF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677A8F19" w14:textId="77777777">
        <w:tc>
          <w:tcPr>
            <w:tcW w:w="505" w:type="dxa"/>
          </w:tcPr>
          <w:p w:rsidRPr="003E5496" w:rsidR="00BC26C7" w:rsidP="00BC26C7" w:rsidRDefault="00F33BDB" w14:paraId="69A9CF45" w14:textId="50DEFFF4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32818579" w14:textId="24148F54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pewność, że potrafię pisać artykuły naukowe na poziomie międzynarodowym.</w:t>
            </w:r>
          </w:p>
        </w:tc>
        <w:tc>
          <w:tcPr>
            <w:tcW w:w="563" w:type="dxa"/>
          </w:tcPr>
          <w:p w:rsidRPr="003E5496" w:rsidR="00BC26C7" w:rsidP="00BC26C7" w:rsidRDefault="00BC26C7" w14:paraId="2DEA530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17F950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685C9F8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5A21C6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2728E8E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21A23776" w14:textId="77777777">
        <w:tc>
          <w:tcPr>
            <w:tcW w:w="505" w:type="dxa"/>
          </w:tcPr>
          <w:p w:rsidRPr="003E5496" w:rsidR="00BC26C7" w:rsidP="00BC26C7" w:rsidRDefault="00F33BDB" w14:paraId="63D094FC" w14:textId="3458D728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53F07EC2" w14:textId="522ADF8E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dostosować styl pisania do wymagań międzynarodowych czasopism naukowych.</w:t>
            </w:r>
          </w:p>
        </w:tc>
        <w:tc>
          <w:tcPr>
            <w:tcW w:w="563" w:type="dxa"/>
          </w:tcPr>
          <w:p w:rsidRPr="003E5496" w:rsidR="00BC26C7" w:rsidP="00BC26C7" w:rsidRDefault="00BC26C7" w14:paraId="4C3BB1F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9263FB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B684A0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AEC6E2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B4B44F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8D3F863" w14:textId="77777777">
        <w:tc>
          <w:tcPr>
            <w:tcW w:w="505" w:type="dxa"/>
          </w:tcPr>
          <w:p w:rsidRPr="003E5496" w:rsidR="00BC26C7" w:rsidP="00BC26C7" w:rsidRDefault="00F33BDB" w14:paraId="64A7E5A3" w14:textId="576DEA73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18217D87" w14:textId="5E38090F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komunikować się jasno i efektywnie z różnymi odbiorcami badań.</w:t>
            </w:r>
          </w:p>
        </w:tc>
        <w:tc>
          <w:tcPr>
            <w:tcW w:w="563" w:type="dxa"/>
          </w:tcPr>
          <w:p w:rsidRPr="003E5496" w:rsidR="00BC26C7" w:rsidP="00BC26C7" w:rsidRDefault="00BC26C7" w14:paraId="57D9595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84457E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0EC62A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7925E1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152F762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1F2D01DB" w14:textId="77777777">
        <w:tc>
          <w:tcPr>
            <w:tcW w:w="505" w:type="dxa"/>
          </w:tcPr>
          <w:p w:rsidRPr="003E5496" w:rsidR="00BC26C7" w:rsidP="00BC26C7" w:rsidRDefault="00F33BDB" w14:paraId="56ECE417" w14:textId="4DA93549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7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58F71AB9" w14:textId="5B7ABA39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efektywnie budować relacje zawodowe z międzynarodowymi badaczami.</w:t>
            </w:r>
          </w:p>
        </w:tc>
        <w:tc>
          <w:tcPr>
            <w:tcW w:w="563" w:type="dxa"/>
          </w:tcPr>
          <w:p w:rsidRPr="003E5496" w:rsidR="00BC26C7" w:rsidP="00BC26C7" w:rsidRDefault="00BC26C7" w14:paraId="1AC9194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FDB8C1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49B0DC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B6C4B9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249C672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D4BF660" w14:textId="77777777">
        <w:tc>
          <w:tcPr>
            <w:tcW w:w="505" w:type="dxa"/>
          </w:tcPr>
          <w:p w:rsidRPr="003E5496" w:rsidR="00BC26C7" w:rsidP="00BC26C7" w:rsidRDefault="00F33BDB" w14:paraId="22E27CC4" w14:textId="5B2F496B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8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65D92605" w14:textId="32919420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ocenić ryzyka związane z projektami badawczymi w kontekście międzynarodowym.</w:t>
            </w:r>
          </w:p>
        </w:tc>
        <w:tc>
          <w:tcPr>
            <w:tcW w:w="563" w:type="dxa"/>
          </w:tcPr>
          <w:p w:rsidRPr="003E5496" w:rsidR="00BC26C7" w:rsidP="00BC26C7" w:rsidRDefault="00BC26C7" w14:paraId="56947E3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9BAA2C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280378D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840CEE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94EC0E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6D05030D" w14:textId="77777777">
        <w:tc>
          <w:tcPr>
            <w:tcW w:w="505" w:type="dxa"/>
          </w:tcPr>
          <w:p w:rsidRPr="003E5496" w:rsidR="00BC26C7" w:rsidP="00BC26C7" w:rsidRDefault="00F33BDB" w14:paraId="26379625" w14:textId="577A979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9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3D87D80B" w14:textId="05FA36C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proponować innowacyjne rozwiązania w moich badaniach w zespołach badawczych.</w:t>
            </w:r>
          </w:p>
        </w:tc>
        <w:tc>
          <w:tcPr>
            <w:tcW w:w="563" w:type="dxa"/>
          </w:tcPr>
          <w:p w:rsidRPr="003E5496" w:rsidR="00BC26C7" w:rsidP="00BC26C7" w:rsidRDefault="00BC26C7" w14:paraId="1F77E63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5C81CC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905ED9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378A32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76170AC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F00D035" w14:textId="77777777">
        <w:tc>
          <w:tcPr>
            <w:tcW w:w="505" w:type="dxa"/>
          </w:tcPr>
          <w:p w:rsidRPr="003E5496" w:rsidR="00BC26C7" w:rsidP="00BC26C7" w:rsidRDefault="00BC26C7" w14:paraId="730ED65D" w14:textId="2CB38501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lastRenderedPageBreak/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0.</w:t>
            </w:r>
          </w:p>
        </w:tc>
        <w:tc>
          <w:tcPr>
            <w:tcW w:w="5322" w:type="dxa"/>
          </w:tcPr>
          <w:p w:rsidRPr="003E5496" w:rsidR="00BC26C7" w:rsidP="00BC26C7" w:rsidRDefault="00F33BDB" w14:paraId="1B42A9CB" w14:textId="33DC46C2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adaptując nowe technologie i metody badawcze.</w:t>
            </w:r>
          </w:p>
        </w:tc>
        <w:tc>
          <w:tcPr>
            <w:tcW w:w="563" w:type="dxa"/>
          </w:tcPr>
          <w:p w:rsidRPr="003E5496" w:rsidR="00BC26C7" w:rsidP="00BC26C7" w:rsidRDefault="00BC26C7" w14:paraId="67789BE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901A78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F84281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C0258C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11508D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382EFF99" w14:textId="77777777">
        <w:tc>
          <w:tcPr>
            <w:tcW w:w="505" w:type="dxa"/>
          </w:tcPr>
          <w:p w:rsidRPr="003E5496" w:rsidR="00BC26C7" w:rsidP="00BC26C7" w:rsidRDefault="00BC26C7" w14:paraId="3D40729F" w14:textId="38C43724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6C7A10C8" w14:textId="21FA6B72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uczestnicząc w międzynarodowych seminariach i/lub konferencjach w języku obcym.</w:t>
            </w:r>
          </w:p>
        </w:tc>
        <w:tc>
          <w:tcPr>
            <w:tcW w:w="563" w:type="dxa"/>
          </w:tcPr>
          <w:p w:rsidRPr="003E5496" w:rsidR="00BC26C7" w:rsidP="00BC26C7" w:rsidRDefault="00BC26C7" w14:paraId="21E2AC6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FFC22D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6D05F0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2DA64B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F576E4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7DC96B9" w14:textId="77777777">
        <w:tc>
          <w:tcPr>
            <w:tcW w:w="505" w:type="dxa"/>
          </w:tcPr>
          <w:p w:rsidRPr="003E5496" w:rsidR="00BC26C7" w:rsidP="00BC26C7" w:rsidRDefault="00BC26C7" w14:paraId="7E106DF0" w14:textId="1F3B6C33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2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57569CD4" w14:textId="4571783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Potrafię szybko przystosować się do nowych warunków </w:t>
            </w:r>
            <w:r>
              <w:rPr>
                <w:rFonts w:eastAsia="Calibri" w:asciiTheme="majorHAnsi" w:hAnsiTheme="majorHAnsi" w:cstheme="majorHAnsi"/>
                <w:lang w:val="pl-PL"/>
              </w:rPr>
              <w:t xml:space="preserve">pracy 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badawcz</w:t>
            </w:r>
            <w:r>
              <w:rPr>
                <w:rFonts w:eastAsia="Calibri" w:asciiTheme="majorHAnsi" w:hAnsiTheme="majorHAnsi" w:cstheme="majorHAnsi"/>
                <w:lang w:val="pl-PL"/>
              </w:rPr>
              <w:t>ej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63" w:type="dxa"/>
          </w:tcPr>
          <w:p w:rsidRPr="003E5496" w:rsidR="00BC26C7" w:rsidP="00BC26C7" w:rsidRDefault="00BC26C7" w14:paraId="30CB489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1AD491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FDA991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03063C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B71628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11C6227B" w14:textId="77777777">
        <w:tc>
          <w:tcPr>
            <w:tcW w:w="505" w:type="dxa"/>
          </w:tcPr>
          <w:p w:rsidRPr="003E5496" w:rsidR="00BC26C7" w:rsidP="00BC26C7" w:rsidRDefault="00BC26C7" w14:paraId="448F2953" w14:textId="6FD6312B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43312121" w14:textId="035A10B0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dostosować swoje techniki badawcze do różnorodnych środowisk akademickich.</w:t>
            </w:r>
          </w:p>
        </w:tc>
        <w:tc>
          <w:tcPr>
            <w:tcW w:w="563" w:type="dxa"/>
          </w:tcPr>
          <w:p w:rsidRPr="003E5496" w:rsidR="00BC26C7" w:rsidP="00BC26C7" w:rsidRDefault="00BC26C7" w14:paraId="4ED0CFD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BC37288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40DA10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29E83AC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D24A47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0E862E81" w14:textId="77777777">
        <w:tc>
          <w:tcPr>
            <w:tcW w:w="505" w:type="dxa"/>
          </w:tcPr>
          <w:p w:rsidRPr="003E5496" w:rsidR="00BC26C7" w:rsidP="00BC26C7" w:rsidRDefault="00BC26C7" w14:paraId="79257377" w14:textId="542838BA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2CCB9192" w14:textId="5026733E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 xml:space="preserve">Potrafię skutecznie zarządzać różnorodnymi zadaniami podczas </w:t>
            </w:r>
            <w:r>
              <w:rPr>
                <w:rFonts w:eastAsia="Calibri" w:asciiTheme="majorHAnsi" w:hAnsiTheme="majorHAnsi" w:cstheme="majorHAnsi"/>
                <w:lang w:val="pl-PL"/>
              </w:rPr>
              <w:t xml:space="preserve">zagranicznego 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stażu badawczego.</w:t>
            </w:r>
          </w:p>
        </w:tc>
        <w:tc>
          <w:tcPr>
            <w:tcW w:w="563" w:type="dxa"/>
          </w:tcPr>
          <w:p w:rsidRPr="003E5496" w:rsidR="00BC26C7" w:rsidP="00BC26C7" w:rsidRDefault="00BC26C7" w14:paraId="189C52E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025189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A2E682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115E523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6A85151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2E65CBA5" w14:textId="77777777">
        <w:tc>
          <w:tcPr>
            <w:tcW w:w="505" w:type="dxa"/>
          </w:tcPr>
          <w:p w:rsidRPr="003E5496" w:rsidR="00BC26C7" w:rsidP="00BC26C7" w:rsidRDefault="00BC26C7" w14:paraId="4CB2D1F8" w14:textId="11E213F7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032DFF66" w14:textId="5F7AB23F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efektywnie zarządzać czasem podczas międzynarodowych projektów badawczych.</w:t>
            </w:r>
          </w:p>
        </w:tc>
        <w:tc>
          <w:tcPr>
            <w:tcW w:w="563" w:type="dxa"/>
          </w:tcPr>
          <w:p w:rsidRPr="003E5496" w:rsidR="00BC26C7" w:rsidP="00BC26C7" w:rsidRDefault="00BC26C7" w14:paraId="16AB998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502E006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FD3366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4DB015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0CEF3A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560D725B" w14:textId="77777777">
        <w:tc>
          <w:tcPr>
            <w:tcW w:w="505" w:type="dxa"/>
          </w:tcPr>
          <w:p w:rsidRPr="003E5496" w:rsidR="00BC26C7" w:rsidP="00BC26C7" w:rsidRDefault="00BC26C7" w14:paraId="1AEFA8EB" w14:textId="7E883565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="00F33BDB"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772FFA30" w14:textId="1E9DAB2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dostosować swoje badania do globalnych wyzwań i problemów.</w:t>
            </w:r>
          </w:p>
        </w:tc>
        <w:tc>
          <w:tcPr>
            <w:tcW w:w="563" w:type="dxa"/>
          </w:tcPr>
          <w:p w:rsidRPr="003E5496" w:rsidR="00BC26C7" w:rsidP="00BC26C7" w:rsidRDefault="00BC26C7" w14:paraId="069DF3D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749FF78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37E835B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6261532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4AC0807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3E5496" w:rsidR="00070641" w:rsidTr="00536EA6" w14:paraId="3A6E53EF" w14:textId="77777777">
        <w:tc>
          <w:tcPr>
            <w:tcW w:w="8630" w:type="dxa"/>
            <w:gridSpan w:val="7"/>
          </w:tcPr>
          <w:p w:rsidRPr="003E5496" w:rsidR="00070641" w:rsidP="00BC26C7" w:rsidRDefault="00070641" w14:paraId="3920CD3C" w14:textId="368AFF21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B0363C">
              <w:rPr>
                <w:rFonts w:eastAsia="Calibri" w:asciiTheme="majorHAnsi" w:hAnsiTheme="majorHAnsi" w:cstheme="majorHAnsi"/>
                <w:b/>
                <w:color w:val="0070C0"/>
                <w:sz w:val="24"/>
                <w:szCs w:val="24"/>
                <w:lang w:val="pl-PL"/>
              </w:rPr>
              <w:t>Nabycie kompetencji społecznych:</w:t>
            </w:r>
          </w:p>
        </w:tc>
      </w:tr>
      <w:tr w:rsidRPr="00D0040E" w:rsidR="00BC26C7" w:rsidTr="00A13049" w14:paraId="3717820B" w14:textId="77777777">
        <w:tc>
          <w:tcPr>
            <w:tcW w:w="505" w:type="dxa"/>
          </w:tcPr>
          <w:p w:rsidRPr="003E5496" w:rsidR="00BC26C7" w:rsidP="00BC26C7" w:rsidRDefault="00F33BDB" w14:paraId="3596C933" w14:textId="34DFD3B0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1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74B1670A" w14:textId="24828134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komfortowo, współpracując z badaczami z różnych środowisk kulturowych.</w:t>
            </w:r>
          </w:p>
        </w:tc>
        <w:tc>
          <w:tcPr>
            <w:tcW w:w="563" w:type="dxa"/>
          </w:tcPr>
          <w:p w:rsidRPr="003E5496" w:rsidR="00BC26C7" w:rsidP="00BC26C7" w:rsidRDefault="00BC26C7" w14:paraId="54CAEFB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085ABD0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C11CFC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725D5EF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0310D066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0CC9A9AE" w14:textId="77777777">
        <w:tc>
          <w:tcPr>
            <w:tcW w:w="505" w:type="dxa"/>
          </w:tcPr>
          <w:p w:rsidRPr="003E5496" w:rsidR="00BC26C7" w:rsidP="00BC26C7" w:rsidRDefault="00BC26C7" w14:paraId="1BE4A130" w14:textId="09C8CEF2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2.</w:t>
            </w:r>
          </w:p>
        </w:tc>
        <w:tc>
          <w:tcPr>
            <w:tcW w:w="5322" w:type="dxa"/>
          </w:tcPr>
          <w:p w:rsidRPr="003E5496" w:rsidR="00BC26C7" w:rsidP="00BC26C7" w:rsidRDefault="00F33BDB" w14:paraId="2D0879F7" w14:textId="5AEF2C47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sieć kontaktów międzynarodowych, które wspierają moje badania.</w:t>
            </w:r>
          </w:p>
        </w:tc>
        <w:tc>
          <w:tcPr>
            <w:tcW w:w="563" w:type="dxa"/>
          </w:tcPr>
          <w:p w:rsidRPr="003E5496" w:rsidR="00BC26C7" w:rsidP="00BC26C7" w:rsidRDefault="00BC26C7" w14:paraId="393BD62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4793F68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1264864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357F722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754C579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BC26C7" w:rsidTr="00A13049" w14:paraId="4681CDED" w14:textId="77777777">
        <w:tc>
          <w:tcPr>
            <w:tcW w:w="505" w:type="dxa"/>
          </w:tcPr>
          <w:p w:rsidRPr="003E5496" w:rsidR="00BC26C7" w:rsidP="00BC26C7" w:rsidRDefault="00F33BDB" w14:paraId="2F7F4012" w14:textId="7DC7874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3</w:t>
            </w:r>
            <w:r w:rsidRPr="003E5496" w:rsidR="00BC26C7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BC26C7" w:rsidP="00BC26C7" w:rsidRDefault="00F33BDB" w14:paraId="3FC9AD6F" w14:textId="05D463DB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pewnie, prowadząc badania w międzynarodowym środowisku.</w:t>
            </w:r>
          </w:p>
        </w:tc>
        <w:tc>
          <w:tcPr>
            <w:tcW w:w="563" w:type="dxa"/>
          </w:tcPr>
          <w:p w:rsidRPr="003E5496" w:rsidR="00BC26C7" w:rsidP="00BC26C7" w:rsidRDefault="00BC26C7" w14:paraId="370F4C53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0EFCD3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BC26C7" w:rsidP="00BC26C7" w:rsidRDefault="00BC26C7" w14:paraId="6A9F9DC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BC26C7" w:rsidP="00BC26C7" w:rsidRDefault="00BC26C7" w14:paraId="0873BD7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BC26C7" w:rsidP="00BC26C7" w:rsidRDefault="00BC26C7" w14:paraId="5B39767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781DECB3" w14:textId="77777777">
        <w:tc>
          <w:tcPr>
            <w:tcW w:w="505" w:type="dxa"/>
          </w:tcPr>
          <w:p w:rsidRPr="003E5496" w:rsidR="00F33BDB" w:rsidP="00F33BDB" w:rsidRDefault="00F33BDB" w14:paraId="7CC5E71E" w14:textId="487D16DD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4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4F406AED" w14:textId="1121BC05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skutecznie radzić sobie ze stresem w międzynarodowym środowisku badawczym.</w:t>
            </w:r>
          </w:p>
        </w:tc>
        <w:tc>
          <w:tcPr>
            <w:tcW w:w="563" w:type="dxa"/>
          </w:tcPr>
          <w:p w:rsidRPr="003E5496" w:rsidR="00F33BDB" w:rsidP="00F33BDB" w:rsidRDefault="00F33BDB" w14:paraId="7552D7D7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62F59D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6195E445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4E63052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47C8A99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64D38800" w14:textId="77777777">
        <w:tc>
          <w:tcPr>
            <w:tcW w:w="505" w:type="dxa"/>
          </w:tcPr>
          <w:p w:rsidRPr="003E5496" w:rsidR="00F33BDB" w:rsidP="00F33BDB" w:rsidRDefault="00F33BDB" w14:paraId="3357512B" w14:textId="79759396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5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37D1A1D5" w14:textId="55688220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Potrafię zarządzać swoimi emocjami podczas współpracy w międzynarodowych zespołach.</w:t>
            </w:r>
          </w:p>
        </w:tc>
        <w:tc>
          <w:tcPr>
            <w:tcW w:w="563" w:type="dxa"/>
          </w:tcPr>
          <w:p w:rsidRPr="003E5496" w:rsidR="00F33BDB" w:rsidP="00F33BDB" w:rsidRDefault="00F33BDB" w14:paraId="003A3F9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55A6948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729D68A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1BC55DF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7DB35BB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6B17AF94" w14:textId="77777777">
        <w:tc>
          <w:tcPr>
            <w:tcW w:w="505" w:type="dxa"/>
          </w:tcPr>
          <w:p w:rsidRPr="003E5496" w:rsidR="00F33BDB" w:rsidP="00F33BDB" w:rsidRDefault="00F33BDB" w14:paraId="22154B22" w14:textId="771578D9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6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25F016BE" w14:textId="6FD6B86F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Jestem w stanie utrzymać pozytywne nastawienie, mimo wyzwań związanych z międzynarodowym stażem badawczym.</w:t>
            </w:r>
          </w:p>
        </w:tc>
        <w:tc>
          <w:tcPr>
            <w:tcW w:w="563" w:type="dxa"/>
          </w:tcPr>
          <w:p w:rsidRPr="003E5496" w:rsidR="00F33BDB" w:rsidP="00F33BDB" w:rsidRDefault="00F33BDB" w14:paraId="06A5442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D3355F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0574E1FC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700E3572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6C253964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42B9414A" w14:textId="77777777">
        <w:tc>
          <w:tcPr>
            <w:tcW w:w="505" w:type="dxa"/>
          </w:tcPr>
          <w:p w:rsidRPr="003E5496" w:rsidR="00F33BDB" w:rsidP="00F33BDB" w:rsidRDefault="00F33BDB" w14:paraId="06B7C385" w14:textId="51615B7F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7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52D47771" w14:textId="69E8F9E3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Mam umiejętność pracy pod presją w międzynarodowym środowisku badawczym.</w:t>
            </w:r>
          </w:p>
        </w:tc>
        <w:tc>
          <w:tcPr>
            <w:tcW w:w="563" w:type="dxa"/>
          </w:tcPr>
          <w:p w:rsidRPr="003E5496" w:rsidR="00F33BDB" w:rsidP="00F33BDB" w:rsidRDefault="00F33BDB" w14:paraId="3BF717BF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156D13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4AA58BEA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4BF574C9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228E28A0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  <w:tr w:rsidRPr="00D0040E" w:rsidR="00F33BDB" w:rsidTr="00A13049" w14:paraId="4AE572BD" w14:textId="77777777">
        <w:tc>
          <w:tcPr>
            <w:tcW w:w="505" w:type="dxa"/>
          </w:tcPr>
          <w:p w:rsidRPr="003E5496" w:rsidR="00F33BDB" w:rsidP="00F33BDB" w:rsidRDefault="00F33BDB" w14:paraId="580A9271" w14:textId="65C4B292">
            <w:pPr>
              <w:jc w:val="center"/>
              <w:rPr>
                <w:rFonts w:eastAsia="Calibri" w:asciiTheme="majorHAnsi" w:hAnsiTheme="majorHAnsi" w:cstheme="majorHAnsi"/>
                <w:lang w:val="pl-PL"/>
              </w:rPr>
            </w:pPr>
            <w:r>
              <w:rPr>
                <w:rFonts w:eastAsia="Calibri" w:asciiTheme="majorHAnsi" w:hAnsiTheme="majorHAnsi" w:cstheme="majorHAnsi"/>
                <w:lang w:val="pl-PL"/>
              </w:rPr>
              <w:t>8</w:t>
            </w:r>
            <w:r w:rsidRPr="003E5496">
              <w:rPr>
                <w:rFonts w:eastAsia="Calibri" w:asciiTheme="majorHAnsi" w:hAnsiTheme="majorHAnsi" w:cstheme="majorHAnsi"/>
                <w:lang w:val="pl-PL"/>
              </w:rPr>
              <w:t>.</w:t>
            </w:r>
          </w:p>
        </w:tc>
        <w:tc>
          <w:tcPr>
            <w:tcW w:w="5322" w:type="dxa"/>
          </w:tcPr>
          <w:p w:rsidRPr="003E5496" w:rsidR="00F33BDB" w:rsidP="00F33BDB" w:rsidRDefault="00F33BDB" w14:paraId="28A0DBBC" w14:textId="6F50FF24">
            <w:pPr>
              <w:rPr>
                <w:rFonts w:eastAsia="Calibri" w:asciiTheme="majorHAnsi" w:hAnsiTheme="majorHAnsi" w:cstheme="majorHAnsi"/>
                <w:lang w:val="pl-PL"/>
              </w:rPr>
            </w:pPr>
            <w:r w:rsidRPr="003E5496">
              <w:rPr>
                <w:rFonts w:eastAsia="Calibri" w:asciiTheme="majorHAnsi" w:hAnsiTheme="majorHAnsi" w:cstheme="majorHAnsi"/>
                <w:lang w:val="pl-PL"/>
              </w:rPr>
              <w:t>Czuję się pewnie w nowych instytucjach badawczych za granicą.</w:t>
            </w:r>
          </w:p>
        </w:tc>
        <w:tc>
          <w:tcPr>
            <w:tcW w:w="563" w:type="dxa"/>
          </w:tcPr>
          <w:p w:rsidRPr="003E5496" w:rsidR="00F33BDB" w:rsidP="00F33BDB" w:rsidRDefault="00F33BDB" w14:paraId="3E1A773D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185D44FE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63" w:type="dxa"/>
          </w:tcPr>
          <w:p w:rsidRPr="003E5496" w:rsidR="00F33BDB" w:rsidP="00F33BDB" w:rsidRDefault="00F33BDB" w14:paraId="4D2C71F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9" w:type="dxa"/>
          </w:tcPr>
          <w:p w:rsidRPr="003E5496" w:rsidR="00F33BDB" w:rsidP="00F33BDB" w:rsidRDefault="00F33BDB" w14:paraId="3D1D7C61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  <w:tc>
          <w:tcPr>
            <w:tcW w:w="555" w:type="dxa"/>
          </w:tcPr>
          <w:p w:rsidRPr="003E5496" w:rsidR="00F33BDB" w:rsidP="00F33BDB" w:rsidRDefault="00F33BDB" w14:paraId="2F39790B" w14:textId="77777777">
            <w:pPr>
              <w:rPr>
                <w:rFonts w:eastAsia="Calibri" w:asciiTheme="majorHAnsi" w:hAnsiTheme="majorHAnsi" w:cstheme="majorHAnsi"/>
                <w:lang w:val="pl-PL"/>
              </w:rPr>
            </w:pPr>
          </w:p>
        </w:tc>
      </w:tr>
    </w:tbl>
    <w:p w:rsidRPr="003E5496" w:rsidR="003E5496" w:rsidP="2B9D4105" w:rsidRDefault="003E5496" w14:paraId="6A7938D4" w14:textId="77777777" w14:noSpellErr="1">
      <w:pPr>
        <w:pStyle w:val="Listapunktowana"/>
        <w:numPr>
          <w:ilvl w:val="0"/>
          <w:numId w:val="0"/>
        </w:numPr>
        <w:ind w:left="360"/>
        <w:rPr>
          <w:rFonts w:ascii="Calibri" w:hAnsi="Calibri" w:eastAsia="Calibri" w:cs="Calibri" w:asciiTheme="majorAscii" w:hAnsiTheme="majorAscii" w:cstheme="majorAscii"/>
          <w:lang w:val="pl-PL"/>
        </w:rPr>
      </w:pPr>
    </w:p>
    <w:p w:rsidR="2A746FAC" w:rsidP="2C1269D5" w:rsidRDefault="2A746FAC" w14:paraId="432BE041" w14:textId="7946388A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Data wyp</w:t>
      </w: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ełnienia ankiety</w:t>
      </w: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....................................</w:t>
      </w:r>
    </w:p>
    <w:p w:rsidR="2B9D4105" w:rsidP="2C1269D5" w:rsidRDefault="2B9D4105" w14:paraId="07A4658E" w14:textId="0D1BA62F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B9D4105" w:rsidP="2C1269D5" w:rsidRDefault="2B9D4105" w14:paraId="07D96CE0" w14:textId="4D7CE040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</w:p>
    <w:p w:rsidR="2A746FAC" w:rsidP="2C1269D5" w:rsidRDefault="2A746FAC" w14:paraId="43E4A63E" w14:textId="7DE7073E">
      <w:pPr>
        <w:spacing w:after="0" w:line="264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C1269D5" w:rsidR="2A746FA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Podpis uczestnika projektu</w:t>
      </w:r>
    </w:p>
    <w:p w:rsidR="2A746FAC" w:rsidP="2C1269D5" w:rsidRDefault="2A746FAC" w14:paraId="028DF6C7" w14:textId="5074A008">
      <w:pPr>
        <w:spacing w:after="0" w:line="276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</w:pPr>
      <w:r w:rsidRPr="2C1269D5" w:rsidR="2A746FAC">
        <w:rPr>
          <w:rFonts w:ascii="Calibri Light" w:hAnsi="Calibri Light" w:eastAsia="Calibri Light" w:cs="Calibri Ligh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[podpisano: kwalifikowanym podpisem elektronicznym; profilem zaufanym; podpis odręczny; autoryzacja elektroniczna]</w:t>
      </w:r>
    </w:p>
    <w:p w:rsidR="2B9D4105" w:rsidP="2B9D4105" w:rsidRDefault="2B9D4105" w14:paraId="3E21C003" w14:textId="2D4ABFCC">
      <w:pPr>
        <w:pStyle w:val="Listapunktowana"/>
        <w:numPr>
          <w:ilvl w:val="0"/>
          <w:numId w:val="0"/>
        </w:numPr>
        <w:ind w:left="360"/>
        <w:rPr>
          <w:rFonts w:ascii="Calibri" w:hAnsi="Calibri" w:eastAsia="Calibri" w:cs="Calibri" w:asciiTheme="majorAscii" w:hAnsiTheme="majorAscii" w:cstheme="majorAscii"/>
          <w:lang w:val="pl-PL"/>
        </w:rPr>
      </w:pPr>
    </w:p>
    <w:sectPr w:rsidRPr="003E5496" w:rsidR="003E5496" w:rsidSect="00034616">
      <w:headerReference w:type="default" r:id="rId11"/>
      <w:footerReference w:type="default" r:id="rId12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A40" w:rsidP="00567C34" w:rsidRDefault="00DE4A40" w14:paraId="63286B2F" w14:textId="77777777">
      <w:pPr>
        <w:spacing w:after="0" w:line="240" w:lineRule="auto"/>
      </w:pPr>
      <w:r>
        <w:separator/>
      </w:r>
    </w:p>
  </w:endnote>
  <w:endnote w:type="continuationSeparator" w:id="0">
    <w:p w:rsidR="00DE4A40" w:rsidP="00567C34" w:rsidRDefault="00DE4A40" w14:paraId="6E7ADC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E5496" w:rsidR="00B0363C" w:rsidP="00B0363C" w:rsidRDefault="00B0363C" w14:paraId="090C2E70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1 - Zdecydowanie się nie zgadzam</w:t>
    </w:r>
  </w:p>
  <w:p w:rsidRPr="003E5496" w:rsidR="00B0363C" w:rsidP="00B0363C" w:rsidRDefault="00B0363C" w14:paraId="335E38FC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2 - Nie zgadzam się</w:t>
    </w:r>
  </w:p>
  <w:p w:rsidRPr="003E5496" w:rsidR="00B0363C" w:rsidP="00B0363C" w:rsidRDefault="00B0363C" w14:paraId="40BCDB29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3 - Neutralnie</w:t>
    </w:r>
  </w:p>
  <w:p w:rsidRPr="003E5496" w:rsidR="00B0363C" w:rsidP="00B0363C" w:rsidRDefault="00B0363C" w14:paraId="283095E7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4 - Zgadzam się</w:t>
    </w:r>
  </w:p>
  <w:p w:rsidRPr="003E5496" w:rsidR="00B0363C" w:rsidP="00B0363C" w:rsidRDefault="00B0363C" w14:paraId="6AF388DF" w14:textId="77777777">
    <w:pPr>
      <w:pStyle w:val="Listapunktowana"/>
      <w:numPr>
        <w:ilvl w:val="0"/>
        <w:numId w:val="0"/>
      </w:numPr>
      <w:ind w:left="360"/>
      <w:rPr>
        <w:rFonts w:eastAsia="Calibri" w:asciiTheme="majorHAnsi" w:hAnsiTheme="majorHAnsi" w:cstheme="majorHAnsi"/>
        <w:lang w:val="pl-PL"/>
      </w:rPr>
    </w:pPr>
    <w:r w:rsidRPr="003E5496">
      <w:rPr>
        <w:rFonts w:eastAsia="Calibri" w:asciiTheme="majorHAnsi" w:hAnsiTheme="majorHAnsi" w:cstheme="majorHAnsi"/>
        <w:lang w:val="pl-PL"/>
      </w:rPr>
      <w:t>5 - Zdecydowanie się zgadzam</w:t>
    </w:r>
  </w:p>
  <w:p w:rsidRPr="00B0363C" w:rsidR="00B0363C" w:rsidRDefault="00412CAD" w14:paraId="5C27526E" w14:textId="0D9D8EEE">
    <w:pPr>
      <w:pStyle w:val="Stopka"/>
      <w:rPr>
        <w:lang w:val="pl-PL"/>
      </w:rPr>
    </w:pPr>
    <w:r w:rsidRPr="00D86501">
      <w:rPr>
        <w:rFonts w:ascii="Calibri" w:hAnsi="Calibri"/>
        <w:color w:val="323E4F"/>
        <w:sz w:val="18"/>
        <w:szCs w:val="18"/>
        <w:lang w:val="pl-PL"/>
      </w:rPr>
      <w:tab/>
    </w:r>
    <w:r w:rsidRPr="00D86501">
      <w:rPr>
        <w:rFonts w:ascii="Calibri" w:hAnsi="Calibri"/>
        <w:color w:val="323E4F"/>
        <w:sz w:val="18"/>
        <w:szCs w:val="18"/>
        <w:lang w:val="pl-PL"/>
      </w:rPr>
      <w:tab/>
    </w:r>
    <w:proofErr w:type="spellStart"/>
    <w:r>
      <w:rPr>
        <w:rFonts w:ascii="Calibri" w:hAnsi="Calibri"/>
        <w:color w:val="323E4F"/>
        <w:sz w:val="18"/>
        <w:szCs w:val="18"/>
      </w:rPr>
      <w:t>strona</w:t>
    </w:r>
    <w:proofErr w:type="spellEnd"/>
    <w:r>
      <w:rPr>
        <w:rFonts w:ascii="Calibri" w:hAnsi="Calibri"/>
        <w:color w:val="323E4F"/>
        <w:sz w:val="18"/>
        <w:szCs w:val="18"/>
      </w:rPr>
      <w:t xml:space="preserve"> </w:t>
    </w:r>
    <w:r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Pr="79CC82C3">
      <w:rPr>
        <w:rFonts w:ascii="Calibri" w:hAnsi="Calibri"/>
        <w:color w:val="323E4F"/>
        <w:sz w:val="18"/>
        <w:szCs w:val="18"/>
      </w:rPr>
      <w:fldChar w:fldCharType="separate"/>
    </w:r>
    <w:r>
      <w:rPr>
        <w:rFonts w:ascii="Calibri" w:hAnsi="Calibri"/>
        <w:color w:val="323E4F"/>
        <w:sz w:val="18"/>
        <w:szCs w:val="18"/>
      </w:rPr>
      <w:t>2</w:t>
    </w:r>
    <w:r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A40" w:rsidP="00567C34" w:rsidRDefault="00DE4A40" w14:paraId="395ED2C6" w14:textId="77777777">
      <w:pPr>
        <w:spacing w:after="0" w:line="240" w:lineRule="auto"/>
      </w:pPr>
      <w:r>
        <w:separator/>
      </w:r>
    </w:p>
  </w:footnote>
  <w:footnote w:type="continuationSeparator" w:id="0">
    <w:p w:rsidR="00DE4A40" w:rsidP="00567C34" w:rsidRDefault="00DE4A40" w14:paraId="05363A7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w16du="http://schemas.microsoft.com/office/word/2023/wordml/word16du" mc:Ignorable="w14 w15 w16se w16cid wp14">
  <w:p w:rsidRPr="006A1AED" w:rsidR="00D86501" w:rsidP="00D86501" w:rsidRDefault="00D86501" w14:paraId="1D828D0A" w14:textId="77777777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5E2D3290" wp14:editId="06F995FB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A1AED">
      <w:rPr>
        <w:rFonts w:cs="Times New Roman"/>
      </w:rPr>
      <w:tab/>
    </w:r>
  </w:p>
  <w:p w:rsidRPr="006A1AED" w:rsidR="00D86501" w:rsidP="00D86501" w:rsidRDefault="00D86501" w14:paraId="3469879C" w14:textId="77777777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:rsidRPr="00D86501" w:rsidR="00567C34" w:rsidP="2C1269D5" w:rsidRDefault="00D86501" w14:paraId="0FE2E2EC" w14:textId="15F1A488">
    <w:pPr>
      <w:pStyle w:val="Nagwek"/>
      <w:tabs>
        <w:tab w:val="right" w:leader="none" w:pos="9240"/>
      </w:tabs>
      <w:ind w:right="40"/>
      <w:jc w:val="center"/>
      <w:rPr>
        <w:rFonts w:cs="Times New Roman"/>
        <w:color w:val="323E4F"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369EB4A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1267251F"/>
    <w:multiLevelType w:val="hybridMultilevel"/>
    <w:tmpl w:val="C2DA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0641"/>
    <w:rsid w:val="000F65A6"/>
    <w:rsid w:val="0015074B"/>
    <w:rsid w:val="0029639D"/>
    <w:rsid w:val="002D37B8"/>
    <w:rsid w:val="00326F90"/>
    <w:rsid w:val="003B4440"/>
    <w:rsid w:val="003E5496"/>
    <w:rsid w:val="00412CAD"/>
    <w:rsid w:val="00480ECA"/>
    <w:rsid w:val="00567C34"/>
    <w:rsid w:val="005F35DD"/>
    <w:rsid w:val="00613377"/>
    <w:rsid w:val="006C0E5B"/>
    <w:rsid w:val="006F203E"/>
    <w:rsid w:val="008F013E"/>
    <w:rsid w:val="00947D7D"/>
    <w:rsid w:val="00951560"/>
    <w:rsid w:val="00983921"/>
    <w:rsid w:val="00A13049"/>
    <w:rsid w:val="00A673C0"/>
    <w:rsid w:val="00AA1D8D"/>
    <w:rsid w:val="00AC1AC8"/>
    <w:rsid w:val="00B0363C"/>
    <w:rsid w:val="00B03763"/>
    <w:rsid w:val="00B47730"/>
    <w:rsid w:val="00BC26C7"/>
    <w:rsid w:val="00C77FC1"/>
    <w:rsid w:val="00CB0664"/>
    <w:rsid w:val="00D0040E"/>
    <w:rsid w:val="00D86501"/>
    <w:rsid w:val="00DD0097"/>
    <w:rsid w:val="00DE4A40"/>
    <w:rsid w:val="00E127B5"/>
    <w:rsid w:val="00F33BDB"/>
    <w:rsid w:val="00FC693F"/>
    <w:rsid w:val="02051C29"/>
    <w:rsid w:val="0349FC56"/>
    <w:rsid w:val="0608E408"/>
    <w:rsid w:val="07DE409C"/>
    <w:rsid w:val="080CF69D"/>
    <w:rsid w:val="12158388"/>
    <w:rsid w:val="1322BE4D"/>
    <w:rsid w:val="1DFD944A"/>
    <w:rsid w:val="2268E9CB"/>
    <w:rsid w:val="28318370"/>
    <w:rsid w:val="2A137187"/>
    <w:rsid w:val="2A746FAC"/>
    <w:rsid w:val="2B9D4105"/>
    <w:rsid w:val="2BAAF94C"/>
    <w:rsid w:val="2C1269D5"/>
    <w:rsid w:val="2D99C467"/>
    <w:rsid w:val="30D6C096"/>
    <w:rsid w:val="33E5E267"/>
    <w:rsid w:val="34F68DE9"/>
    <w:rsid w:val="365F4B97"/>
    <w:rsid w:val="397243C7"/>
    <w:rsid w:val="3AE104FB"/>
    <w:rsid w:val="3E9DDCF0"/>
    <w:rsid w:val="3FBC4746"/>
    <w:rsid w:val="40BB3118"/>
    <w:rsid w:val="41193CEE"/>
    <w:rsid w:val="44906CA2"/>
    <w:rsid w:val="48C0C90B"/>
    <w:rsid w:val="4D4CD796"/>
    <w:rsid w:val="4F5ED767"/>
    <w:rsid w:val="55A28FB3"/>
    <w:rsid w:val="58741E34"/>
    <w:rsid w:val="593468BC"/>
    <w:rsid w:val="5D7754A6"/>
    <w:rsid w:val="60B42C7E"/>
    <w:rsid w:val="60E81E2B"/>
    <w:rsid w:val="610BDFC9"/>
    <w:rsid w:val="61A6D640"/>
    <w:rsid w:val="674CF117"/>
    <w:rsid w:val="6B60EB7F"/>
    <w:rsid w:val="6CE46FBA"/>
    <w:rsid w:val="704A098D"/>
    <w:rsid w:val="714F1502"/>
    <w:rsid w:val="73BAFE58"/>
    <w:rsid w:val="759E9C3B"/>
    <w:rsid w:val="7780CCE6"/>
    <w:rsid w:val="7A073473"/>
    <w:rsid w:val="7AD80586"/>
    <w:rsid w:val="7AF2BCA7"/>
    <w:rsid w:val="7CD74C9A"/>
    <w:rsid w:val="7DCEC263"/>
    <w:rsid w:val="7FDD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CA0D1"/>
  <w14:defaultImageDpi w14:val="300"/>
  <w15:docId w15:val="{43DD0413-FC7A-4584-8208-BAD8DE68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qFormat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FC693F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FC693F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FC693F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FC693F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styleId="Nagwek4Znak" w:customStyle="1">
    <w:name w:val="Nagłówek 4 Znak"/>
    <w:basedOn w:val="Domylnaczcionkaakapitu"/>
    <w:link w:val="Nagwek4"/>
    <w:uiPriority w:val="9"/>
    <w:semiHidden/>
    <w:rsid w:val="00FC693F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/>
    <w:rsid w:val="00FC693F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Nagwek6Znak" w:customStyle="1">
    <w:name w:val="Nagłówek 6 Znak"/>
    <w:basedOn w:val="Domylnaczcionkaakapitu"/>
    <w:link w:val="Nagwek6"/>
    <w:uiPriority w:val="9"/>
    <w:semiHidden/>
    <w:rsid w:val="00FC693F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Nagwek7Znak" w:customStyle="1">
    <w:name w:val="Nagłówek 7 Znak"/>
    <w:basedOn w:val="Domylnaczcionkaakapitu"/>
    <w:link w:val="Nagwek7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gwek8Znak" w:customStyle="1">
    <w:name w:val="Nagłówek 8 Znak"/>
    <w:basedOn w:val="Domylnaczcionkaakapitu"/>
    <w:link w:val="Nagwek8"/>
    <w:uiPriority w:val="9"/>
    <w:semiHidden/>
    <w:rsid w:val="00FC693F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/>
    <w:rsid w:val="00FC693F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fa93a-6558-4b71-b828-96794a592a3b">
      <Terms xmlns="http://schemas.microsoft.com/office/infopath/2007/PartnerControls"/>
    </lcf76f155ced4ddcb4097134ff3c332f>
    <TaxCatchAll xmlns="6b48b4f4-80a6-458b-a368-b2957e30c6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1112B5459A1D47B1D440AB75E7D5EA" ma:contentTypeVersion="11" ma:contentTypeDescription="Utwórz nowy dokument." ma:contentTypeScope="" ma:versionID="056efad3c12f281a6546cb50275282de">
  <xsd:schema xmlns:xsd="http://www.w3.org/2001/XMLSchema" xmlns:xs="http://www.w3.org/2001/XMLSchema" xmlns:p="http://schemas.microsoft.com/office/2006/metadata/properties" xmlns:ns2="249fa93a-6558-4b71-b828-96794a592a3b" xmlns:ns3="6b48b4f4-80a6-458b-a368-b2957e30c6b5" targetNamespace="http://schemas.microsoft.com/office/2006/metadata/properties" ma:root="true" ma:fieldsID="363cfe1875094b14c8be1422020d6866" ns2:_="" ns3:_="">
    <xsd:import namespace="249fa93a-6558-4b71-b828-96794a592a3b"/>
    <xsd:import namespace="6b48b4f4-80a6-458b-a368-b2957e30c6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a93a-6558-4b71-b828-96794a592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b4f4-80a6-458b-a368-b2957e30c6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1b045d0-6602-4f95-bb1d-38a21a378702}" ma:internalName="TaxCatchAll" ma:showField="CatchAllData" ma:web="6b48b4f4-80a6-458b-a368-b2957e30c6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7269B8-D2DB-4CAD-B15A-48A89355B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73F282-A6E9-4114-9923-F4865F99C5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41C5CA-55B2-4FA6-AC7D-BFDC08DADB22}"/>
</file>

<file path=customXml/itemProps4.xml><?xml version="1.0" encoding="utf-8"?>
<ds:datastoreItem xmlns:ds="http://schemas.openxmlformats.org/officeDocument/2006/customXml" ds:itemID="{238E429F-7439-42EA-A962-98AE1D7A3EB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mariusz.glabowski@put.poznan.pl</dc:creator>
  <cp:keywords/>
  <dc:description>brak</dc:description>
  <cp:lastModifiedBy>Mariusz Głąbowski</cp:lastModifiedBy>
  <cp:revision>19</cp:revision>
  <dcterms:created xsi:type="dcterms:W3CDTF">2024-10-20T02:25:00Z</dcterms:created>
  <dcterms:modified xsi:type="dcterms:W3CDTF">2024-11-27T16:27:19Z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0x0101009F1112B5459A1D47B1D440AB75E7D5EA</vt:lpwstr>
  </property>
</Properties>
</file>