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876" w14:textId="77777777" w:rsidR="0088088C" w:rsidRDefault="00446D22">
      <w:pPr>
        <w:pStyle w:val="Tytu"/>
      </w:pPr>
      <w:r>
        <w:t>Ocena Kompetencji Przed i Po Mobilności Akademickiej</w:t>
      </w:r>
    </w:p>
    <w:p w14:paraId="0C11220E" w14:textId="0A8D44B0" w:rsidR="0088088C" w:rsidRDefault="00B135C7" w:rsidP="00B135C7">
      <w:pPr>
        <w:pStyle w:val="Akapitzlist"/>
        <w:numPr>
          <w:ilvl w:val="0"/>
          <w:numId w:val="13"/>
        </w:numPr>
      </w:pPr>
      <w:r>
        <w:t xml:space="preserve">Czuję się </w:t>
      </w:r>
      <w:r w:rsidR="00446D22">
        <w:t>komfortow</w:t>
      </w:r>
      <w:r>
        <w:t>o</w:t>
      </w:r>
      <w:r w:rsidR="00446D22">
        <w:t xml:space="preserve"> w interakcjach z osobami z różnych środowisk kulturowych.</w:t>
      </w:r>
    </w:p>
    <w:p w14:paraId="085417E1" w14:textId="77777777" w:rsidR="0088088C" w:rsidRDefault="00446D22">
      <w:pPr>
        <w:pStyle w:val="Listapunktowana"/>
      </w:pPr>
      <w:r>
        <w:t>1 - Zdecydowanie się nie zgadzam</w:t>
      </w:r>
    </w:p>
    <w:p w14:paraId="1D24CD56" w14:textId="77777777" w:rsidR="0088088C" w:rsidRDefault="00446D22">
      <w:pPr>
        <w:pStyle w:val="Listapunktowana"/>
      </w:pPr>
      <w:r>
        <w:t>2 - Nie zgadzam się</w:t>
      </w:r>
    </w:p>
    <w:p w14:paraId="27E6115E" w14:textId="77777777" w:rsidR="0088088C" w:rsidRDefault="00446D22">
      <w:pPr>
        <w:pStyle w:val="Listapunktowana"/>
      </w:pPr>
      <w:r>
        <w:t>3 - Neutralnie</w:t>
      </w:r>
    </w:p>
    <w:p w14:paraId="403514AC" w14:textId="77777777" w:rsidR="0088088C" w:rsidRDefault="00446D22">
      <w:pPr>
        <w:pStyle w:val="Listapunktowana"/>
      </w:pPr>
      <w:r>
        <w:t>4 - Zgadzam się</w:t>
      </w:r>
    </w:p>
    <w:p w14:paraId="4F66D5F0" w14:textId="77777777" w:rsidR="0088088C" w:rsidRDefault="00446D22">
      <w:pPr>
        <w:pStyle w:val="Listapunktowana"/>
      </w:pPr>
      <w:r>
        <w:t>5 - Zdecydowanie się zgadzam</w:t>
      </w:r>
    </w:p>
    <w:p w14:paraId="372A2EA8" w14:textId="07FC3218" w:rsidR="0088088C" w:rsidRDefault="00446D22" w:rsidP="00B135C7">
      <w:pPr>
        <w:pStyle w:val="Akapitzlist"/>
        <w:numPr>
          <w:ilvl w:val="0"/>
          <w:numId w:val="13"/>
        </w:numPr>
      </w:pPr>
      <w:r>
        <w:t>Rozumiem wyzwania, przed którymi stoją międzynarodowi studenci</w:t>
      </w:r>
      <w:r w:rsidR="00B135C7">
        <w:t xml:space="preserve">, doktoranci lub </w:t>
      </w:r>
      <w:r>
        <w:t>współpracownicy</w:t>
      </w:r>
      <w:r w:rsidR="00B135C7">
        <w:t xml:space="preserve"> przyjeżdżający z innych krajów</w:t>
      </w:r>
      <w:r>
        <w:t>.</w:t>
      </w:r>
    </w:p>
    <w:p w14:paraId="684CAE08" w14:textId="77777777" w:rsidR="0088088C" w:rsidRDefault="00446D22">
      <w:pPr>
        <w:pStyle w:val="Listapunktowana"/>
      </w:pPr>
      <w:r>
        <w:t>1 - Zdecydowanie się nie zgadzam</w:t>
      </w:r>
    </w:p>
    <w:p w14:paraId="60BD624A" w14:textId="77777777" w:rsidR="0088088C" w:rsidRDefault="00446D22">
      <w:pPr>
        <w:pStyle w:val="Listapunktowana"/>
      </w:pPr>
      <w:r>
        <w:t>2 - Nie zgadzam się</w:t>
      </w:r>
    </w:p>
    <w:p w14:paraId="5C70949C" w14:textId="77777777" w:rsidR="0088088C" w:rsidRDefault="00446D22">
      <w:pPr>
        <w:pStyle w:val="Listapunktowana"/>
      </w:pPr>
      <w:r>
        <w:t>3 - Neutralnie</w:t>
      </w:r>
    </w:p>
    <w:p w14:paraId="66021BCE" w14:textId="77777777" w:rsidR="0088088C" w:rsidRDefault="00446D22">
      <w:pPr>
        <w:pStyle w:val="Listapunktowana"/>
      </w:pPr>
      <w:r>
        <w:t>4 - Zgadzam się</w:t>
      </w:r>
    </w:p>
    <w:p w14:paraId="79F1A6B1" w14:textId="77777777" w:rsidR="0088088C" w:rsidRDefault="00446D22">
      <w:pPr>
        <w:pStyle w:val="Listapunktowana"/>
      </w:pPr>
      <w:r>
        <w:t>5 - Zdecydowanie się zgadzam</w:t>
      </w:r>
    </w:p>
    <w:p w14:paraId="4694D3FA" w14:textId="711A7212" w:rsidR="0088088C" w:rsidRDefault="00446D22" w:rsidP="00B135C7">
      <w:pPr>
        <w:pStyle w:val="Akapitzlist"/>
        <w:numPr>
          <w:ilvl w:val="0"/>
          <w:numId w:val="13"/>
        </w:numPr>
      </w:pPr>
      <w:r>
        <w:t>Mogę skutecznie dostosować mój styl komunikacji w zależności od kulturowego pochodzenia moich odbiorców.</w:t>
      </w:r>
    </w:p>
    <w:p w14:paraId="56950B70" w14:textId="77777777" w:rsidR="0088088C" w:rsidRDefault="00446D22">
      <w:pPr>
        <w:pStyle w:val="Listapunktowana"/>
      </w:pPr>
      <w:r>
        <w:t>1 - Zdecydowanie się nie zgadzam</w:t>
      </w:r>
    </w:p>
    <w:p w14:paraId="2EE4BDED" w14:textId="77777777" w:rsidR="0088088C" w:rsidRDefault="00446D22">
      <w:pPr>
        <w:pStyle w:val="Listapunktowana"/>
      </w:pPr>
      <w:r>
        <w:t>2 - Nie zgadzam się</w:t>
      </w:r>
    </w:p>
    <w:p w14:paraId="1856F8B4" w14:textId="77777777" w:rsidR="0088088C" w:rsidRDefault="00446D22">
      <w:pPr>
        <w:pStyle w:val="Listapunktowana"/>
      </w:pPr>
      <w:r>
        <w:t>3 - Neutralnie</w:t>
      </w:r>
    </w:p>
    <w:p w14:paraId="5B8FCF6E" w14:textId="77777777" w:rsidR="0088088C" w:rsidRDefault="00446D22">
      <w:pPr>
        <w:pStyle w:val="Listapunktowana"/>
      </w:pPr>
      <w:r>
        <w:t>4 - Zgadzam się</w:t>
      </w:r>
    </w:p>
    <w:p w14:paraId="37159816" w14:textId="77777777" w:rsidR="0088088C" w:rsidRDefault="00446D22">
      <w:pPr>
        <w:pStyle w:val="Listapunktowana"/>
      </w:pPr>
      <w:r>
        <w:t>5 - Zdecydowanie się zgadzam</w:t>
      </w:r>
    </w:p>
    <w:p w14:paraId="527857C3" w14:textId="1E9714F4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prowadząc zajęcia w wielokulturowym środowisku.</w:t>
      </w:r>
    </w:p>
    <w:p w14:paraId="6DCBB086" w14:textId="77777777" w:rsidR="0088088C" w:rsidRDefault="00446D22">
      <w:pPr>
        <w:pStyle w:val="Listapunktowana"/>
      </w:pPr>
      <w:r>
        <w:t>1 - Zdecydowanie się nie zgadzam</w:t>
      </w:r>
    </w:p>
    <w:p w14:paraId="3A3FF8F8" w14:textId="77777777" w:rsidR="0088088C" w:rsidRDefault="00446D22">
      <w:pPr>
        <w:pStyle w:val="Listapunktowana"/>
      </w:pPr>
      <w:r>
        <w:t>2 - Nie zgadzam się</w:t>
      </w:r>
    </w:p>
    <w:p w14:paraId="433F1856" w14:textId="77777777" w:rsidR="0088088C" w:rsidRDefault="00446D22">
      <w:pPr>
        <w:pStyle w:val="Listapunktowana"/>
      </w:pPr>
      <w:r>
        <w:t>3 - Neutralnie</w:t>
      </w:r>
    </w:p>
    <w:p w14:paraId="669577B4" w14:textId="77777777" w:rsidR="0088088C" w:rsidRDefault="00446D22">
      <w:pPr>
        <w:pStyle w:val="Listapunktowana"/>
      </w:pPr>
      <w:r>
        <w:t>4 - Zgadzam się</w:t>
      </w:r>
    </w:p>
    <w:p w14:paraId="0F1E13C7" w14:textId="77777777" w:rsidR="0088088C" w:rsidRDefault="00446D22">
      <w:pPr>
        <w:pStyle w:val="Listapunktowana"/>
      </w:pPr>
      <w:r>
        <w:t>5 - Zdecydowanie się zgadzam</w:t>
      </w:r>
    </w:p>
    <w:p w14:paraId="0FE9758A" w14:textId="250B8439" w:rsidR="0088088C" w:rsidRDefault="00446D22" w:rsidP="00B135C7">
      <w:pPr>
        <w:pStyle w:val="Akapitzlist"/>
        <w:numPr>
          <w:ilvl w:val="0"/>
          <w:numId w:val="13"/>
        </w:numPr>
      </w:pPr>
      <w:r>
        <w:t>Potrafię rozwiązywać konflikty wynikające z nieporozumień kulturowych.</w:t>
      </w:r>
    </w:p>
    <w:p w14:paraId="0A4EE41C" w14:textId="77777777" w:rsidR="0088088C" w:rsidRDefault="00446D22">
      <w:pPr>
        <w:pStyle w:val="Listapunktowana"/>
      </w:pPr>
      <w:r>
        <w:t>1 - Zdecydowanie się nie zgadzam</w:t>
      </w:r>
    </w:p>
    <w:p w14:paraId="0F91C9C3" w14:textId="77777777" w:rsidR="0088088C" w:rsidRDefault="00446D22">
      <w:pPr>
        <w:pStyle w:val="Listapunktowana"/>
      </w:pPr>
      <w:r>
        <w:t>2 - Nie zgadzam się</w:t>
      </w:r>
    </w:p>
    <w:p w14:paraId="66F5EB2B" w14:textId="77777777" w:rsidR="0088088C" w:rsidRDefault="00446D22">
      <w:pPr>
        <w:pStyle w:val="Listapunktowana"/>
      </w:pPr>
      <w:r>
        <w:t>3 - Neutralnie</w:t>
      </w:r>
    </w:p>
    <w:p w14:paraId="034BCCB5" w14:textId="77777777" w:rsidR="0088088C" w:rsidRDefault="00446D22">
      <w:pPr>
        <w:pStyle w:val="Listapunktowana"/>
      </w:pPr>
      <w:r>
        <w:t>4 - Zgadzam się</w:t>
      </w:r>
    </w:p>
    <w:p w14:paraId="0DF8E771" w14:textId="77777777" w:rsidR="0088088C" w:rsidRDefault="00446D22">
      <w:pPr>
        <w:pStyle w:val="Listapunktowana"/>
      </w:pPr>
      <w:r>
        <w:lastRenderedPageBreak/>
        <w:t>5 - Zdecydowanie się zgadzam</w:t>
      </w:r>
    </w:p>
    <w:p w14:paraId="20D3898F" w14:textId="45DC3F4C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Jestem zaznajomiony/a z różnymi technikami </w:t>
      </w:r>
      <w:r w:rsidR="00B135C7">
        <w:t>angażowania osób studiujących</w:t>
      </w:r>
      <w:r>
        <w:t>.</w:t>
      </w:r>
    </w:p>
    <w:p w14:paraId="6E510392" w14:textId="77777777" w:rsidR="0088088C" w:rsidRDefault="00446D22">
      <w:pPr>
        <w:pStyle w:val="Listapunktowana"/>
      </w:pPr>
      <w:r>
        <w:t>1 - Zdecydowanie się nie zgadzam</w:t>
      </w:r>
    </w:p>
    <w:p w14:paraId="3502E2F6" w14:textId="77777777" w:rsidR="0088088C" w:rsidRDefault="00446D22">
      <w:pPr>
        <w:pStyle w:val="Listapunktowana"/>
      </w:pPr>
      <w:r>
        <w:t>2 - Nie zgadzam się</w:t>
      </w:r>
    </w:p>
    <w:p w14:paraId="4AC9D900" w14:textId="77777777" w:rsidR="0088088C" w:rsidRDefault="00446D22">
      <w:pPr>
        <w:pStyle w:val="Listapunktowana"/>
      </w:pPr>
      <w:r>
        <w:t>3 - Neutralnie</w:t>
      </w:r>
    </w:p>
    <w:p w14:paraId="3C96A27A" w14:textId="77777777" w:rsidR="0088088C" w:rsidRDefault="00446D22">
      <w:pPr>
        <w:pStyle w:val="Listapunktowana"/>
      </w:pPr>
      <w:r>
        <w:t>4 - Zgadzam się</w:t>
      </w:r>
    </w:p>
    <w:p w14:paraId="79E3F51D" w14:textId="77777777" w:rsidR="0088088C" w:rsidRDefault="00446D22">
      <w:pPr>
        <w:pStyle w:val="Listapunktowana"/>
      </w:pPr>
      <w:r>
        <w:t>5 - Zdecydowanie się zgadzam</w:t>
      </w:r>
    </w:p>
    <w:p w14:paraId="011209F1" w14:textId="7EFAE3C1" w:rsidR="0088088C" w:rsidRDefault="00446D22" w:rsidP="00B135C7">
      <w:pPr>
        <w:pStyle w:val="Akapitzlist"/>
        <w:numPr>
          <w:ilvl w:val="0"/>
          <w:numId w:val="13"/>
        </w:numPr>
      </w:pPr>
      <w:r>
        <w:t>Jestem świadomy/a najnowszych trendów w strategiach nauczania w szkolnictwie wyższym.</w:t>
      </w:r>
    </w:p>
    <w:p w14:paraId="2C14029F" w14:textId="77777777" w:rsidR="0088088C" w:rsidRDefault="00446D22">
      <w:pPr>
        <w:pStyle w:val="Listapunktowana"/>
      </w:pPr>
      <w:r>
        <w:t>1 - Zdecydowanie się nie zgadzam</w:t>
      </w:r>
    </w:p>
    <w:p w14:paraId="16B55DB7" w14:textId="77777777" w:rsidR="0088088C" w:rsidRDefault="00446D22">
      <w:pPr>
        <w:pStyle w:val="Listapunktowana"/>
      </w:pPr>
      <w:r>
        <w:t>2 - Nie zgadzam się</w:t>
      </w:r>
    </w:p>
    <w:p w14:paraId="46D8ED31" w14:textId="77777777" w:rsidR="0088088C" w:rsidRDefault="00446D22">
      <w:pPr>
        <w:pStyle w:val="Listapunktowana"/>
      </w:pPr>
      <w:r>
        <w:t>3 - Neutralnie</w:t>
      </w:r>
    </w:p>
    <w:p w14:paraId="0B10395F" w14:textId="77777777" w:rsidR="0088088C" w:rsidRDefault="00446D22">
      <w:pPr>
        <w:pStyle w:val="Listapunktowana"/>
      </w:pPr>
      <w:r>
        <w:t>4 - Zgadzam się</w:t>
      </w:r>
    </w:p>
    <w:p w14:paraId="0875B51A" w14:textId="77777777" w:rsidR="0088088C" w:rsidRDefault="00446D22">
      <w:pPr>
        <w:pStyle w:val="Listapunktowana"/>
      </w:pPr>
      <w:r>
        <w:t>5 - Zdecydowanie się zgadzam</w:t>
      </w:r>
    </w:p>
    <w:p w14:paraId="6A7753D4" w14:textId="72424650" w:rsidR="0088088C" w:rsidRDefault="00841B57" w:rsidP="00B135C7">
      <w:pPr>
        <w:pStyle w:val="Akapitzlist"/>
        <w:numPr>
          <w:ilvl w:val="0"/>
          <w:numId w:val="13"/>
        </w:numPr>
      </w:pPr>
      <w:r>
        <w:t xml:space="preserve">Czuję sie pewnie, prowadząc zajęcia </w:t>
      </w:r>
      <w:r w:rsidR="00446D22">
        <w:t>w języku obcym.</w:t>
      </w:r>
    </w:p>
    <w:p w14:paraId="7ED7D570" w14:textId="77777777" w:rsidR="0088088C" w:rsidRDefault="00446D22">
      <w:pPr>
        <w:pStyle w:val="Listapunktowana"/>
      </w:pPr>
      <w:r>
        <w:t>1 - Zdecydowanie się nie zgadzam</w:t>
      </w:r>
    </w:p>
    <w:p w14:paraId="39241955" w14:textId="77777777" w:rsidR="0088088C" w:rsidRDefault="00446D22">
      <w:pPr>
        <w:pStyle w:val="Listapunktowana"/>
      </w:pPr>
      <w:r>
        <w:t>2 - Nie zgadzam się</w:t>
      </w:r>
    </w:p>
    <w:p w14:paraId="38EC9E3B" w14:textId="77777777" w:rsidR="0088088C" w:rsidRDefault="00446D22">
      <w:pPr>
        <w:pStyle w:val="Listapunktowana"/>
      </w:pPr>
      <w:r>
        <w:t>3 - Neutralnie</w:t>
      </w:r>
    </w:p>
    <w:p w14:paraId="687F1ACB" w14:textId="77777777" w:rsidR="0088088C" w:rsidRDefault="00446D22">
      <w:pPr>
        <w:pStyle w:val="Listapunktowana"/>
      </w:pPr>
      <w:r>
        <w:t>4 - Zgadzam się</w:t>
      </w:r>
    </w:p>
    <w:p w14:paraId="6F33C405" w14:textId="77777777" w:rsidR="0088088C" w:rsidRDefault="00446D22">
      <w:pPr>
        <w:pStyle w:val="Listapunktowana"/>
      </w:pPr>
      <w:r>
        <w:t>5 - Zdecydowanie się zgadzam</w:t>
      </w:r>
    </w:p>
    <w:p w14:paraId="2FF3F1B2" w14:textId="1D6C92D4" w:rsidR="0088088C" w:rsidRDefault="00841B57" w:rsidP="00B135C7">
      <w:pPr>
        <w:pStyle w:val="Akapitzlist"/>
        <w:numPr>
          <w:ilvl w:val="0"/>
          <w:numId w:val="13"/>
        </w:numPr>
      </w:pPr>
      <w:r>
        <w:t xml:space="preserve">Czuję się pewnie, prowadząc dyskusje </w:t>
      </w:r>
      <w:r w:rsidR="00446D22">
        <w:t>akademickie w języku obcym.</w:t>
      </w:r>
    </w:p>
    <w:p w14:paraId="3C8C197F" w14:textId="77777777" w:rsidR="0088088C" w:rsidRDefault="00446D22">
      <w:pPr>
        <w:pStyle w:val="Listapunktowana"/>
      </w:pPr>
      <w:r>
        <w:t>1 - Zdecydowanie się nie zgadzam</w:t>
      </w:r>
    </w:p>
    <w:p w14:paraId="65BB0330" w14:textId="77777777" w:rsidR="0088088C" w:rsidRDefault="00446D22">
      <w:pPr>
        <w:pStyle w:val="Listapunktowana"/>
      </w:pPr>
      <w:r>
        <w:t>2 - Nie zgadzam się</w:t>
      </w:r>
    </w:p>
    <w:p w14:paraId="52763169" w14:textId="77777777" w:rsidR="0088088C" w:rsidRDefault="00446D22">
      <w:pPr>
        <w:pStyle w:val="Listapunktowana"/>
      </w:pPr>
      <w:r>
        <w:t>3 - Neutralnie</w:t>
      </w:r>
    </w:p>
    <w:p w14:paraId="1B527558" w14:textId="77777777" w:rsidR="0088088C" w:rsidRDefault="00446D22">
      <w:pPr>
        <w:pStyle w:val="Listapunktowana"/>
      </w:pPr>
      <w:r>
        <w:t>4 - Zgadzam się</w:t>
      </w:r>
    </w:p>
    <w:p w14:paraId="456C6F89" w14:textId="77777777" w:rsidR="0088088C" w:rsidRDefault="00446D22">
      <w:pPr>
        <w:pStyle w:val="Listapunktowana"/>
      </w:pPr>
      <w:r>
        <w:t>5 - Zdecydowanie się zgadzam</w:t>
      </w:r>
    </w:p>
    <w:p w14:paraId="6BFFA7F1" w14:textId="2B734E3D" w:rsidR="0088088C" w:rsidRDefault="00D71F2F" w:rsidP="00B135C7">
      <w:pPr>
        <w:pStyle w:val="Akapitzlist"/>
        <w:numPr>
          <w:ilvl w:val="0"/>
          <w:numId w:val="13"/>
        </w:numPr>
      </w:pPr>
      <w:r>
        <w:t>Czuję się pewnie, prowadząc</w:t>
      </w:r>
      <w:r w:rsidR="00446D22">
        <w:t xml:space="preserve"> nieformalne rozmowy z zagranicznymi współpracownikami.</w:t>
      </w:r>
    </w:p>
    <w:p w14:paraId="49DACC33" w14:textId="77777777" w:rsidR="0088088C" w:rsidRDefault="00446D22">
      <w:pPr>
        <w:pStyle w:val="Listapunktowana"/>
      </w:pPr>
      <w:r>
        <w:t>1 - Zdecydowanie się nie zgadzam</w:t>
      </w:r>
    </w:p>
    <w:p w14:paraId="69D89FE9" w14:textId="77777777" w:rsidR="0088088C" w:rsidRDefault="00446D22">
      <w:pPr>
        <w:pStyle w:val="Listapunktowana"/>
      </w:pPr>
      <w:r>
        <w:t>2 - Nie zgadzam się</w:t>
      </w:r>
    </w:p>
    <w:p w14:paraId="367B9040" w14:textId="77777777" w:rsidR="0088088C" w:rsidRDefault="00446D22">
      <w:pPr>
        <w:pStyle w:val="Listapunktowana"/>
      </w:pPr>
      <w:r>
        <w:t>3 - Neutralnie</w:t>
      </w:r>
    </w:p>
    <w:p w14:paraId="3D59C297" w14:textId="77777777" w:rsidR="0088088C" w:rsidRDefault="00446D22">
      <w:pPr>
        <w:pStyle w:val="Listapunktowana"/>
      </w:pPr>
      <w:r>
        <w:t>4 - Zgadzam się</w:t>
      </w:r>
    </w:p>
    <w:p w14:paraId="378ADE71" w14:textId="77777777" w:rsidR="0088088C" w:rsidRDefault="00446D22">
      <w:pPr>
        <w:pStyle w:val="Listapunktowana"/>
      </w:pPr>
      <w:r>
        <w:t>5 - Zdecydowanie się zgadzam</w:t>
      </w:r>
    </w:p>
    <w:p w14:paraId="0FA98FD9" w14:textId="3F4EFD3F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biorąc udział w konferencjach lub spotkaniach akademickich prowadzonych w języku obcym.</w:t>
      </w:r>
    </w:p>
    <w:p w14:paraId="77003E69" w14:textId="77777777" w:rsidR="0088088C" w:rsidRDefault="00446D22">
      <w:pPr>
        <w:pStyle w:val="Listapunktowana"/>
      </w:pPr>
      <w:r>
        <w:lastRenderedPageBreak/>
        <w:t>1 - Zdecydowanie się nie zgadzam</w:t>
      </w:r>
    </w:p>
    <w:p w14:paraId="5F674664" w14:textId="77777777" w:rsidR="0088088C" w:rsidRDefault="00446D22">
      <w:pPr>
        <w:pStyle w:val="Listapunktowana"/>
      </w:pPr>
      <w:r>
        <w:t>2 - Nie zgadzam się</w:t>
      </w:r>
    </w:p>
    <w:p w14:paraId="18045B19" w14:textId="77777777" w:rsidR="0088088C" w:rsidRDefault="00446D22">
      <w:pPr>
        <w:pStyle w:val="Listapunktowana"/>
      </w:pPr>
      <w:r>
        <w:t>3 - Neutralnie</w:t>
      </w:r>
    </w:p>
    <w:p w14:paraId="7A278FB7" w14:textId="77777777" w:rsidR="0088088C" w:rsidRDefault="00446D22">
      <w:pPr>
        <w:pStyle w:val="Listapunktowana"/>
      </w:pPr>
      <w:r>
        <w:t>4 - Zgadzam się</w:t>
      </w:r>
    </w:p>
    <w:p w14:paraId="5AC1642D" w14:textId="77777777" w:rsidR="0088088C" w:rsidRDefault="00446D22">
      <w:pPr>
        <w:pStyle w:val="Listapunktowana"/>
      </w:pPr>
      <w:r>
        <w:t>5 - Zdecydowanie się zgadzam</w:t>
      </w:r>
    </w:p>
    <w:p w14:paraId="482D0690" w14:textId="0AB1F0BF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 Aktywnie uczestniczę w międzynarodowych współpracach badawczych.</w:t>
      </w:r>
    </w:p>
    <w:p w14:paraId="02619197" w14:textId="77777777" w:rsidR="0088088C" w:rsidRDefault="00446D22">
      <w:pPr>
        <w:pStyle w:val="Listapunktowana"/>
      </w:pPr>
      <w:r>
        <w:t>1 - Zdecydowanie się nie zgadzam</w:t>
      </w:r>
    </w:p>
    <w:p w14:paraId="741B0812" w14:textId="77777777" w:rsidR="0088088C" w:rsidRDefault="00446D22">
      <w:pPr>
        <w:pStyle w:val="Listapunktowana"/>
      </w:pPr>
      <w:r>
        <w:t>2 - Nie zgadzam się</w:t>
      </w:r>
    </w:p>
    <w:p w14:paraId="4C119FEA" w14:textId="77777777" w:rsidR="0088088C" w:rsidRDefault="00446D22">
      <w:pPr>
        <w:pStyle w:val="Listapunktowana"/>
      </w:pPr>
      <w:r>
        <w:t>3 - Neutralnie</w:t>
      </w:r>
    </w:p>
    <w:p w14:paraId="5B30AAD9" w14:textId="77777777" w:rsidR="0088088C" w:rsidRDefault="00446D22">
      <w:pPr>
        <w:pStyle w:val="Listapunktowana"/>
      </w:pPr>
      <w:r>
        <w:t>4 - Zgadzam się</w:t>
      </w:r>
    </w:p>
    <w:p w14:paraId="751734AD" w14:textId="77777777" w:rsidR="0088088C" w:rsidRDefault="00446D22">
      <w:pPr>
        <w:pStyle w:val="Listapunktowana"/>
      </w:pPr>
      <w:r>
        <w:t>5 - Zdecydowanie się zgadzam</w:t>
      </w:r>
    </w:p>
    <w:p w14:paraId="164CB5A1" w14:textId="6B757A67" w:rsidR="0088088C" w:rsidRDefault="00446D22" w:rsidP="00B135C7">
      <w:pPr>
        <w:pStyle w:val="Akapitzlist"/>
        <w:numPr>
          <w:ilvl w:val="0"/>
          <w:numId w:val="13"/>
        </w:numPr>
      </w:pPr>
      <w:r>
        <w:t>Mam sieć zawodowych kontaktów międzynarodowych.</w:t>
      </w:r>
    </w:p>
    <w:p w14:paraId="17E0A0CE" w14:textId="77777777" w:rsidR="0088088C" w:rsidRDefault="00446D22">
      <w:pPr>
        <w:pStyle w:val="Listapunktowana"/>
      </w:pPr>
      <w:r>
        <w:t>1 - Zdecydowanie się nie zgadzam</w:t>
      </w:r>
    </w:p>
    <w:p w14:paraId="1F85C4F9" w14:textId="77777777" w:rsidR="0088088C" w:rsidRDefault="00446D22">
      <w:pPr>
        <w:pStyle w:val="Listapunktowana"/>
      </w:pPr>
      <w:r>
        <w:t>2 - Nie zgadzam się</w:t>
      </w:r>
    </w:p>
    <w:p w14:paraId="69E23888" w14:textId="77777777" w:rsidR="0088088C" w:rsidRDefault="00446D22">
      <w:pPr>
        <w:pStyle w:val="Listapunktowana"/>
      </w:pPr>
      <w:r>
        <w:t>3 - Neutralnie</w:t>
      </w:r>
    </w:p>
    <w:p w14:paraId="269F9C77" w14:textId="77777777" w:rsidR="0088088C" w:rsidRDefault="00446D22">
      <w:pPr>
        <w:pStyle w:val="Listapunktowana"/>
      </w:pPr>
      <w:r>
        <w:t>4 - Zgadzam się</w:t>
      </w:r>
    </w:p>
    <w:p w14:paraId="544239A7" w14:textId="77777777" w:rsidR="0088088C" w:rsidRDefault="00446D22">
      <w:pPr>
        <w:pStyle w:val="Listapunktowana"/>
      </w:pPr>
      <w:r>
        <w:t>5 - Zdecydowanie się zgadzam</w:t>
      </w:r>
    </w:p>
    <w:p w14:paraId="0BAA8CE5" w14:textId="32E702D3" w:rsidR="0088088C" w:rsidRDefault="00D71F2F" w:rsidP="00B135C7">
      <w:pPr>
        <w:pStyle w:val="Akapitzlist"/>
        <w:numPr>
          <w:ilvl w:val="0"/>
          <w:numId w:val="13"/>
        </w:numPr>
      </w:pPr>
      <w:r>
        <w:t xml:space="preserve">Bez problemu inicjuję </w:t>
      </w:r>
      <w:r w:rsidR="006855DA">
        <w:t>współpracę badawczą z</w:t>
      </w:r>
      <w:r w:rsidR="006855DA" w:rsidRPr="006855DA">
        <w:t xml:space="preserve"> zagranicznymi naukowcami.</w:t>
      </w:r>
      <w:r w:rsidR="00446D22">
        <w:t>.</w:t>
      </w:r>
    </w:p>
    <w:p w14:paraId="28EBDCC6" w14:textId="77777777" w:rsidR="0088088C" w:rsidRDefault="00446D22">
      <w:pPr>
        <w:pStyle w:val="Listapunktowana"/>
      </w:pPr>
      <w:r>
        <w:t>1 - Zdecydowanie się nie zgadzam</w:t>
      </w:r>
    </w:p>
    <w:p w14:paraId="7B815884" w14:textId="77777777" w:rsidR="0088088C" w:rsidRDefault="00446D22">
      <w:pPr>
        <w:pStyle w:val="Listapunktowana"/>
      </w:pPr>
      <w:r>
        <w:t>2 - Nie zgadzam się</w:t>
      </w:r>
    </w:p>
    <w:p w14:paraId="2C2DAFD3" w14:textId="77777777" w:rsidR="0088088C" w:rsidRDefault="00446D22">
      <w:pPr>
        <w:pStyle w:val="Listapunktowana"/>
      </w:pPr>
      <w:r>
        <w:t>3 - Neutralnie</w:t>
      </w:r>
    </w:p>
    <w:p w14:paraId="6FBEEC78" w14:textId="77777777" w:rsidR="0088088C" w:rsidRDefault="00446D22">
      <w:pPr>
        <w:pStyle w:val="Listapunktowana"/>
      </w:pPr>
      <w:r>
        <w:t>4 - Zgadzam się</w:t>
      </w:r>
    </w:p>
    <w:p w14:paraId="0A82A7FD" w14:textId="77777777" w:rsidR="0088088C" w:rsidRDefault="00446D22">
      <w:pPr>
        <w:pStyle w:val="Listapunktowana"/>
      </w:pPr>
      <w:r>
        <w:t>5 - Zdecydowanie się zgadzam</w:t>
      </w:r>
    </w:p>
    <w:p w14:paraId="51735A11" w14:textId="79E6E391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Wiem, jak poruszać się </w:t>
      </w:r>
      <w:r w:rsidR="006855DA">
        <w:t>w</w:t>
      </w:r>
      <w:r>
        <w:t xml:space="preserve"> procedurach administracyjnych dotyczących rozpoczęcia międzynarodowej współpracy badawczej lub dydaktycznej.</w:t>
      </w:r>
    </w:p>
    <w:p w14:paraId="5153311D" w14:textId="77777777" w:rsidR="0088088C" w:rsidRDefault="00446D22">
      <w:pPr>
        <w:pStyle w:val="Listapunktowana"/>
      </w:pPr>
      <w:r>
        <w:t>1 - Zdecydowanie się nie zgadzam</w:t>
      </w:r>
    </w:p>
    <w:p w14:paraId="7F9017CC" w14:textId="77777777" w:rsidR="0088088C" w:rsidRDefault="00446D22">
      <w:pPr>
        <w:pStyle w:val="Listapunktowana"/>
      </w:pPr>
      <w:r>
        <w:t>2 - Nie zgadzam się</w:t>
      </w:r>
    </w:p>
    <w:p w14:paraId="55EDED63" w14:textId="77777777" w:rsidR="0088088C" w:rsidRDefault="00446D22">
      <w:pPr>
        <w:pStyle w:val="Listapunktowana"/>
      </w:pPr>
      <w:r>
        <w:t>3 - Neutralnie</w:t>
      </w:r>
    </w:p>
    <w:p w14:paraId="23B8C79B" w14:textId="77777777" w:rsidR="0088088C" w:rsidRDefault="00446D22">
      <w:pPr>
        <w:pStyle w:val="Listapunktowana"/>
      </w:pPr>
      <w:r>
        <w:t>4 - Zgadzam się</w:t>
      </w:r>
    </w:p>
    <w:p w14:paraId="02CE5A95" w14:textId="77777777" w:rsidR="0088088C" w:rsidRDefault="00446D22">
      <w:pPr>
        <w:pStyle w:val="Listapunktowana"/>
      </w:pPr>
      <w:r>
        <w:t>5 - Zdecydowanie się zgadzam</w:t>
      </w:r>
    </w:p>
    <w:p w14:paraId="3AC3FC6D" w14:textId="52691278" w:rsidR="0088088C" w:rsidRDefault="00446D22" w:rsidP="00B135C7">
      <w:pPr>
        <w:pStyle w:val="Akapitzlist"/>
        <w:numPr>
          <w:ilvl w:val="0"/>
          <w:numId w:val="13"/>
        </w:numPr>
      </w:pPr>
      <w:r>
        <w:t>Potrafię skutecznie prowadzić spotkania z uczestnikami z różnych środowisk kulturowych.</w:t>
      </w:r>
    </w:p>
    <w:p w14:paraId="0BB7C15C" w14:textId="77777777" w:rsidR="0088088C" w:rsidRDefault="00446D22">
      <w:pPr>
        <w:pStyle w:val="Listapunktowana"/>
      </w:pPr>
      <w:r>
        <w:t>1 - Zdecydowanie się nie zgadzam</w:t>
      </w:r>
    </w:p>
    <w:p w14:paraId="23819F25" w14:textId="77777777" w:rsidR="0088088C" w:rsidRDefault="00446D22">
      <w:pPr>
        <w:pStyle w:val="Listapunktowana"/>
      </w:pPr>
      <w:r>
        <w:t>2 - Nie zgadzam się</w:t>
      </w:r>
    </w:p>
    <w:p w14:paraId="3EC3152D" w14:textId="77777777" w:rsidR="0088088C" w:rsidRDefault="00446D22">
      <w:pPr>
        <w:pStyle w:val="Listapunktowana"/>
      </w:pPr>
      <w:r>
        <w:t>3 - Neutralnie</w:t>
      </w:r>
    </w:p>
    <w:p w14:paraId="5D1024CE" w14:textId="77777777" w:rsidR="0088088C" w:rsidRDefault="00446D22">
      <w:pPr>
        <w:pStyle w:val="Listapunktowana"/>
      </w:pPr>
      <w:r>
        <w:lastRenderedPageBreak/>
        <w:t>4 - Zgadzam się</w:t>
      </w:r>
    </w:p>
    <w:p w14:paraId="4F60DB49" w14:textId="77777777" w:rsidR="0088088C" w:rsidRDefault="00446D22">
      <w:pPr>
        <w:pStyle w:val="Listapunktowana"/>
      </w:pPr>
      <w:r>
        <w:t>5 - Zdecydowanie się zgadzam</w:t>
      </w:r>
    </w:p>
    <w:p w14:paraId="10811BD1" w14:textId="52024BE1" w:rsidR="0088088C" w:rsidRDefault="0022779A" w:rsidP="00B135C7">
      <w:pPr>
        <w:pStyle w:val="Akapitzlist"/>
        <w:numPr>
          <w:ilvl w:val="0"/>
          <w:numId w:val="13"/>
        </w:numPr>
      </w:pPr>
      <w:r>
        <w:t>Potrafię rozwiązywać</w:t>
      </w:r>
      <w:r w:rsidR="00446D22">
        <w:t xml:space="preserve"> konflikty w zespole składającym się z międzynarodowych współpracowników.</w:t>
      </w:r>
    </w:p>
    <w:p w14:paraId="4414E14A" w14:textId="77777777" w:rsidR="0088088C" w:rsidRDefault="00446D22">
      <w:pPr>
        <w:pStyle w:val="Listapunktowana"/>
      </w:pPr>
      <w:r>
        <w:t>1 - Zdecydowanie się nie zgadzam</w:t>
      </w:r>
    </w:p>
    <w:p w14:paraId="7013AED8" w14:textId="77777777" w:rsidR="0088088C" w:rsidRDefault="00446D22">
      <w:pPr>
        <w:pStyle w:val="Listapunktowana"/>
      </w:pPr>
      <w:r>
        <w:t>2 - Nie zgadzam się</w:t>
      </w:r>
    </w:p>
    <w:p w14:paraId="3E2781F0" w14:textId="77777777" w:rsidR="0088088C" w:rsidRDefault="00446D22">
      <w:pPr>
        <w:pStyle w:val="Listapunktowana"/>
      </w:pPr>
      <w:r>
        <w:t>3 - Neutralnie</w:t>
      </w:r>
    </w:p>
    <w:p w14:paraId="0CB0BC91" w14:textId="77777777" w:rsidR="0088088C" w:rsidRDefault="00446D22">
      <w:pPr>
        <w:pStyle w:val="Listapunktowana"/>
      </w:pPr>
      <w:r>
        <w:t>4 - Zgadzam się</w:t>
      </w:r>
    </w:p>
    <w:p w14:paraId="733EBB1F" w14:textId="77777777" w:rsidR="0088088C" w:rsidRDefault="00446D22">
      <w:pPr>
        <w:pStyle w:val="Listapunktowana"/>
      </w:pPr>
      <w:r>
        <w:t>5 - Zdecydowanie się zgadzam</w:t>
      </w:r>
    </w:p>
    <w:p w14:paraId="54650588" w14:textId="1E276905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 Czuję się pewnie, prowadząc wykłady lub prezentacje online dla międzynarodowej publiczności.</w:t>
      </w:r>
    </w:p>
    <w:p w14:paraId="42920EB8" w14:textId="77777777" w:rsidR="0088088C" w:rsidRDefault="00446D22">
      <w:pPr>
        <w:pStyle w:val="Listapunktowana"/>
      </w:pPr>
      <w:r>
        <w:t>1 - Zdecydowanie się nie zgadzam</w:t>
      </w:r>
    </w:p>
    <w:p w14:paraId="784B7A4A" w14:textId="77777777" w:rsidR="0088088C" w:rsidRDefault="00446D22">
      <w:pPr>
        <w:pStyle w:val="Listapunktowana"/>
      </w:pPr>
      <w:r>
        <w:t>2 - Nie zgadzam się</w:t>
      </w:r>
    </w:p>
    <w:p w14:paraId="029F53BC" w14:textId="77777777" w:rsidR="0088088C" w:rsidRDefault="00446D22">
      <w:pPr>
        <w:pStyle w:val="Listapunktowana"/>
      </w:pPr>
      <w:r>
        <w:t>3 - Neutralnie</w:t>
      </w:r>
    </w:p>
    <w:p w14:paraId="355C07AC" w14:textId="77777777" w:rsidR="0088088C" w:rsidRDefault="00446D22">
      <w:pPr>
        <w:pStyle w:val="Listapunktowana"/>
      </w:pPr>
      <w:r>
        <w:t>4 - Zgadzam się</w:t>
      </w:r>
    </w:p>
    <w:p w14:paraId="269F2A0E" w14:textId="77777777" w:rsidR="0088088C" w:rsidRDefault="00446D22">
      <w:pPr>
        <w:pStyle w:val="Listapunktowana"/>
      </w:pPr>
      <w:r>
        <w:t>5 - Zdecydowanie się zgadzam</w:t>
      </w:r>
    </w:p>
    <w:p w14:paraId="431D1A07" w14:textId="47E923A5" w:rsidR="0088088C" w:rsidRDefault="00446D22" w:rsidP="00B135C7">
      <w:pPr>
        <w:pStyle w:val="Akapitzlist"/>
        <w:numPr>
          <w:ilvl w:val="0"/>
          <w:numId w:val="13"/>
        </w:numPr>
      </w:pPr>
      <w:r>
        <w:t>Mogę szybko dostosować się do nowych środowisk akademickich.</w:t>
      </w:r>
    </w:p>
    <w:p w14:paraId="4E7C4832" w14:textId="77777777" w:rsidR="0088088C" w:rsidRDefault="00446D22">
      <w:pPr>
        <w:pStyle w:val="Listapunktowana"/>
      </w:pPr>
      <w:r>
        <w:t>1 - Zdecydowanie się nie zgadzam</w:t>
      </w:r>
    </w:p>
    <w:p w14:paraId="10EA9536" w14:textId="77777777" w:rsidR="0088088C" w:rsidRDefault="00446D22">
      <w:pPr>
        <w:pStyle w:val="Listapunktowana"/>
      </w:pPr>
      <w:r>
        <w:t>2 - Nie zgadzam się</w:t>
      </w:r>
    </w:p>
    <w:p w14:paraId="126AF370" w14:textId="77777777" w:rsidR="0088088C" w:rsidRDefault="00446D22">
      <w:pPr>
        <w:pStyle w:val="Listapunktowana"/>
      </w:pPr>
      <w:r>
        <w:t>3 - Neutralnie</w:t>
      </w:r>
    </w:p>
    <w:p w14:paraId="2C09D9B8" w14:textId="77777777" w:rsidR="0088088C" w:rsidRDefault="00446D22">
      <w:pPr>
        <w:pStyle w:val="Listapunktowana"/>
      </w:pPr>
      <w:r>
        <w:t>4 - Zgadzam się</w:t>
      </w:r>
    </w:p>
    <w:p w14:paraId="10F22D01" w14:textId="77777777" w:rsidR="0088088C" w:rsidRDefault="00446D22">
      <w:pPr>
        <w:pStyle w:val="Listapunktowana"/>
      </w:pPr>
      <w:r>
        <w:t>5 - Zdecydowanie się zgadzam</w:t>
      </w:r>
    </w:p>
    <w:p w14:paraId="71AE230F" w14:textId="59F249DB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radząc sobie z wyzwaniami związanymi z barierami językowymi lub różnicami kulturowymi.</w:t>
      </w:r>
    </w:p>
    <w:p w14:paraId="4083DB27" w14:textId="77777777" w:rsidR="0088088C" w:rsidRDefault="00446D22">
      <w:pPr>
        <w:pStyle w:val="Listapunktowana"/>
      </w:pPr>
      <w:r>
        <w:t>1 - Zdecydowanie się nie zgadzam</w:t>
      </w:r>
    </w:p>
    <w:p w14:paraId="1D7B45CE" w14:textId="77777777" w:rsidR="0088088C" w:rsidRDefault="00446D22">
      <w:pPr>
        <w:pStyle w:val="Listapunktowana"/>
      </w:pPr>
      <w:r>
        <w:t>2 - Nie zgadzam się</w:t>
      </w:r>
    </w:p>
    <w:p w14:paraId="1D31B320" w14:textId="77777777" w:rsidR="0088088C" w:rsidRDefault="00446D22">
      <w:pPr>
        <w:pStyle w:val="Listapunktowana"/>
      </w:pPr>
      <w:r>
        <w:t>3 - Neutralnie</w:t>
      </w:r>
    </w:p>
    <w:p w14:paraId="16B18A73" w14:textId="77777777" w:rsidR="0088088C" w:rsidRDefault="00446D22">
      <w:pPr>
        <w:pStyle w:val="Listapunktowana"/>
      </w:pPr>
      <w:r>
        <w:t>4 - Zgadzam się</w:t>
      </w:r>
    </w:p>
    <w:p w14:paraId="34191D9E" w14:textId="77777777" w:rsidR="0088088C" w:rsidRDefault="00446D22">
      <w:pPr>
        <w:pStyle w:val="Listapunktowana"/>
      </w:pPr>
      <w:r>
        <w:t>5 - Zdecydowanie się zgadzam</w:t>
      </w:r>
    </w:p>
    <w:p w14:paraId="32B9724F" w14:textId="0BF67383" w:rsidR="0088088C" w:rsidRDefault="00446D22" w:rsidP="00B135C7">
      <w:pPr>
        <w:pStyle w:val="Akapitzlist"/>
        <w:numPr>
          <w:ilvl w:val="0"/>
          <w:numId w:val="13"/>
        </w:numPr>
      </w:pPr>
      <w:r>
        <w:t>Rozumiem, jak globalne wyzwania (np. zmiana klimatu, migracje międzynarodowe) wpływają na szkolnictwo wyższe.</w:t>
      </w:r>
    </w:p>
    <w:p w14:paraId="0F6304D0" w14:textId="77777777" w:rsidR="0088088C" w:rsidRDefault="00446D22">
      <w:pPr>
        <w:pStyle w:val="Listapunktowana"/>
      </w:pPr>
      <w:r>
        <w:t>1 - Zdecydowanie się nie zgadzam</w:t>
      </w:r>
    </w:p>
    <w:p w14:paraId="64BC574F" w14:textId="77777777" w:rsidR="0088088C" w:rsidRDefault="00446D22">
      <w:pPr>
        <w:pStyle w:val="Listapunktowana"/>
      </w:pPr>
      <w:r>
        <w:t>2 - Nie zgadzam się</w:t>
      </w:r>
    </w:p>
    <w:p w14:paraId="286E50EF" w14:textId="77777777" w:rsidR="0088088C" w:rsidRDefault="00446D22">
      <w:pPr>
        <w:pStyle w:val="Listapunktowana"/>
      </w:pPr>
      <w:r>
        <w:t>3 - Neutralnie</w:t>
      </w:r>
    </w:p>
    <w:p w14:paraId="2B23B57F" w14:textId="77777777" w:rsidR="0088088C" w:rsidRDefault="00446D22">
      <w:pPr>
        <w:pStyle w:val="Listapunktowana"/>
      </w:pPr>
      <w:r>
        <w:t>4 - Zgadzam się</w:t>
      </w:r>
    </w:p>
    <w:p w14:paraId="13F6865B" w14:textId="77777777" w:rsidR="0088088C" w:rsidRDefault="00446D22">
      <w:pPr>
        <w:pStyle w:val="Listapunktowana"/>
      </w:pPr>
      <w:r>
        <w:lastRenderedPageBreak/>
        <w:t>5 - Zdecydowanie się zgadzam</w:t>
      </w:r>
    </w:p>
    <w:p w14:paraId="738D13E4" w14:textId="61E51D97" w:rsidR="0088088C" w:rsidRDefault="00446D22" w:rsidP="00B135C7">
      <w:pPr>
        <w:pStyle w:val="Akapitzlist"/>
        <w:numPr>
          <w:ilvl w:val="0"/>
          <w:numId w:val="13"/>
        </w:numPr>
      </w:pPr>
      <w:r>
        <w:t>Regularnie włączam</w:t>
      </w:r>
      <w:r w:rsidR="0022779A">
        <w:t xml:space="preserve"> współczesne globalne wyzwania</w:t>
      </w:r>
      <w:r>
        <w:t xml:space="preserve"> do swoich badań lub nauczania.</w:t>
      </w:r>
    </w:p>
    <w:p w14:paraId="064112EF" w14:textId="77777777" w:rsidR="0088088C" w:rsidRDefault="00446D22">
      <w:pPr>
        <w:pStyle w:val="Listapunktowana"/>
      </w:pPr>
      <w:r>
        <w:t>1 - Zdecydowanie się nie zgadzam</w:t>
      </w:r>
    </w:p>
    <w:p w14:paraId="09800D1B" w14:textId="77777777" w:rsidR="0088088C" w:rsidRDefault="00446D22">
      <w:pPr>
        <w:pStyle w:val="Listapunktowana"/>
      </w:pPr>
      <w:r>
        <w:t>2 - Nie zgadzam się</w:t>
      </w:r>
    </w:p>
    <w:p w14:paraId="108373B8" w14:textId="77777777" w:rsidR="0088088C" w:rsidRDefault="00446D22">
      <w:pPr>
        <w:pStyle w:val="Listapunktowana"/>
      </w:pPr>
      <w:r>
        <w:t>3 - Neutralnie</w:t>
      </w:r>
    </w:p>
    <w:p w14:paraId="1DFB0215" w14:textId="77777777" w:rsidR="0088088C" w:rsidRDefault="00446D22">
      <w:pPr>
        <w:pStyle w:val="Listapunktowana"/>
      </w:pPr>
      <w:r>
        <w:t>4 - Zgadzam się</w:t>
      </w:r>
    </w:p>
    <w:p w14:paraId="418BA7DC" w14:textId="77777777" w:rsidR="0088088C" w:rsidRDefault="00446D22">
      <w:pPr>
        <w:pStyle w:val="Listapunktowana"/>
      </w:pPr>
      <w:r>
        <w:t>5 - Zdecydowanie się zgadzam</w:t>
      </w:r>
    </w:p>
    <w:p w14:paraId="44A514C8" w14:textId="0D62DBF4" w:rsidR="0088088C" w:rsidRDefault="00446D22" w:rsidP="00B135C7">
      <w:pPr>
        <w:pStyle w:val="Akapitzlist"/>
        <w:numPr>
          <w:ilvl w:val="0"/>
          <w:numId w:val="13"/>
        </w:numPr>
      </w:pPr>
      <w:r>
        <w:t>Jestem zaznajomiony/a z międzynarodowymi standardami etycznymi w badaniach.</w:t>
      </w:r>
    </w:p>
    <w:p w14:paraId="0C1B197F" w14:textId="77777777" w:rsidR="0088088C" w:rsidRDefault="00446D22">
      <w:pPr>
        <w:pStyle w:val="Listapunktowana"/>
      </w:pPr>
      <w:r>
        <w:t>1 - Zdecydowanie się nie zgadzam</w:t>
      </w:r>
    </w:p>
    <w:p w14:paraId="06ADD2A4" w14:textId="77777777" w:rsidR="0088088C" w:rsidRDefault="00446D22">
      <w:pPr>
        <w:pStyle w:val="Listapunktowana"/>
      </w:pPr>
      <w:r>
        <w:t>2 - Nie zgadzam się</w:t>
      </w:r>
    </w:p>
    <w:p w14:paraId="55768537" w14:textId="77777777" w:rsidR="0088088C" w:rsidRDefault="00446D22">
      <w:pPr>
        <w:pStyle w:val="Listapunktowana"/>
      </w:pPr>
      <w:r>
        <w:t>3 - Neutralnie</w:t>
      </w:r>
    </w:p>
    <w:p w14:paraId="3EE16C31" w14:textId="77777777" w:rsidR="0088088C" w:rsidRDefault="00446D22">
      <w:pPr>
        <w:pStyle w:val="Listapunktowana"/>
      </w:pPr>
      <w:r>
        <w:t>4 - Zgadzam się</w:t>
      </w:r>
    </w:p>
    <w:p w14:paraId="69006C24" w14:textId="77777777" w:rsidR="0088088C" w:rsidRDefault="00446D22">
      <w:pPr>
        <w:pStyle w:val="Listapunktowana"/>
      </w:pPr>
      <w:r>
        <w:t>5 - Zdecydowanie się zgadzam</w:t>
      </w:r>
    </w:p>
    <w:p w14:paraId="504180D6" w14:textId="77777777" w:rsidR="0088088C" w:rsidRDefault="00446D22">
      <w:r>
        <w:t>47. Rozumiem etyczne implikacje międzynarodowych współprac badawczych.</w:t>
      </w:r>
    </w:p>
    <w:p w14:paraId="7BF870D3" w14:textId="77777777" w:rsidR="0088088C" w:rsidRDefault="00446D22">
      <w:pPr>
        <w:pStyle w:val="Listapunktowana"/>
      </w:pPr>
      <w:r>
        <w:t>1 - Zdecydowanie się nie zgadzam</w:t>
      </w:r>
    </w:p>
    <w:p w14:paraId="050D3BC0" w14:textId="77777777" w:rsidR="0088088C" w:rsidRDefault="00446D22">
      <w:pPr>
        <w:pStyle w:val="Listapunktowana"/>
      </w:pPr>
      <w:r>
        <w:t>2 - Nie zgadzam się</w:t>
      </w:r>
    </w:p>
    <w:p w14:paraId="67B9FA35" w14:textId="77777777" w:rsidR="0088088C" w:rsidRDefault="00446D22">
      <w:pPr>
        <w:pStyle w:val="Listapunktowana"/>
      </w:pPr>
      <w:r>
        <w:t>3 - Neutralnie</w:t>
      </w:r>
    </w:p>
    <w:p w14:paraId="64C0ABB4" w14:textId="77777777" w:rsidR="0088088C" w:rsidRDefault="00446D22">
      <w:pPr>
        <w:pStyle w:val="Listapunktowana"/>
      </w:pPr>
      <w:r>
        <w:t>4 - Zgadzam się</w:t>
      </w:r>
    </w:p>
    <w:p w14:paraId="4E87FA2C" w14:textId="77777777" w:rsidR="0088088C" w:rsidRDefault="00446D22">
      <w:pPr>
        <w:pStyle w:val="Listapunktowana"/>
      </w:pPr>
      <w:r>
        <w:t>5 - Zdecydowanie się zgadzam</w:t>
      </w:r>
    </w:p>
    <w:p w14:paraId="51954565" w14:textId="28074DA4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radząc sobie z kwestiami etycznymi związanymi z międzynarodową pracą akademicką (np. prywatność danych, własność intelektualna).</w:t>
      </w:r>
    </w:p>
    <w:p w14:paraId="6694249B" w14:textId="77777777" w:rsidR="0088088C" w:rsidRDefault="00446D22">
      <w:pPr>
        <w:pStyle w:val="Listapunktowana"/>
      </w:pPr>
      <w:r>
        <w:t>1 - Zdecydowanie się nie zgadzam</w:t>
      </w:r>
    </w:p>
    <w:p w14:paraId="5C4D443F" w14:textId="77777777" w:rsidR="0088088C" w:rsidRDefault="00446D22">
      <w:pPr>
        <w:pStyle w:val="Listapunktowana"/>
      </w:pPr>
      <w:r>
        <w:t>2 - Nie zgadzam się</w:t>
      </w:r>
    </w:p>
    <w:p w14:paraId="1B3FFAFB" w14:textId="77777777" w:rsidR="0088088C" w:rsidRDefault="00446D22">
      <w:pPr>
        <w:pStyle w:val="Listapunktowana"/>
      </w:pPr>
      <w:r>
        <w:t>3 - Neutralnie</w:t>
      </w:r>
    </w:p>
    <w:p w14:paraId="008C3DB6" w14:textId="77777777" w:rsidR="0088088C" w:rsidRDefault="00446D22">
      <w:pPr>
        <w:pStyle w:val="Listapunktowana"/>
      </w:pPr>
      <w:r>
        <w:t>4 - Zgadzam się</w:t>
      </w:r>
    </w:p>
    <w:p w14:paraId="1F283062" w14:textId="77777777" w:rsidR="0088088C" w:rsidRDefault="00446D22">
      <w:pPr>
        <w:pStyle w:val="Listapunktowana"/>
      </w:pPr>
      <w:r>
        <w:t>5 - Zdecydowanie się zgadzam</w:t>
      </w:r>
    </w:p>
    <w:p w14:paraId="63D4DB18" w14:textId="01A2543C" w:rsidR="0088088C" w:rsidRDefault="00446D22" w:rsidP="00B135C7">
      <w:pPr>
        <w:pStyle w:val="Akapitzlist"/>
        <w:numPr>
          <w:ilvl w:val="0"/>
          <w:numId w:val="13"/>
        </w:numPr>
      </w:pPr>
      <w:r>
        <w:t>Mogę łatwo rozpoznać dylematy etyczne w moim nauczaniu lub badaniach.</w:t>
      </w:r>
    </w:p>
    <w:p w14:paraId="77E61599" w14:textId="77777777" w:rsidR="0088088C" w:rsidRDefault="00446D22">
      <w:pPr>
        <w:pStyle w:val="Listapunktowana"/>
      </w:pPr>
      <w:r>
        <w:t>1 - Zdecydowanie się nie zgadzam</w:t>
      </w:r>
    </w:p>
    <w:p w14:paraId="50D78A10" w14:textId="77777777" w:rsidR="0088088C" w:rsidRDefault="00446D22">
      <w:pPr>
        <w:pStyle w:val="Listapunktowana"/>
      </w:pPr>
      <w:r>
        <w:t>2 - Nie zgadzam się</w:t>
      </w:r>
    </w:p>
    <w:p w14:paraId="77D86ED6" w14:textId="77777777" w:rsidR="0088088C" w:rsidRDefault="00446D22">
      <w:pPr>
        <w:pStyle w:val="Listapunktowana"/>
      </w:pPr>
      <w:r>
        <w:t>3 - Neutralnie</w:t>
      </w:r>
    </w:p>
    <w:p w14:paraId="4520FE94" w14:textId="77777777" w:rsidR="0088088C" w:rsidRDefault="00446D22">
      <w:pPr>
        <w:pStyle w:val="Listapunktowana"/>
      </w:pPr>
      <w:r>
        <w:t>4 - Zgadzam się</w:t>
      </w:r>
    </w:p>
    <w:p w14:paraId="1DD350E7" w14:textId="77777777" w:rsidR="0088088C" w:rsidRDefault="00446D22">
      <w:pPr>
        <w:pStyle w:val="Listapunktowana"/>
      </w:pPr>
      <w:r>
        <w:t>5 - Zdecydowanie się zgadzam</w:t>
      </w:r>
    </w:p>
    <w:p w14:paraId="4ED37F4A" w14:textId="01F6F50E" w:rsidR="0088088C" w:rsidRDefault="00446D22" w:rsidP="00B135C7">
      <w:pPr>
        <w:pStyle w:val="Akapitzlist"/>
        <w:numPr>
          <w:ilvl w:val="0"/>
          <w:numId w:val="13"/>
        </w:numPr>
      </w:pPr>
      <w:r>
        <w:lastRenderedPageBreak/>
        <w:t>Komfortowo podejmuję decyzje etyczne, biorąc pod uwagę różnice kulturowe lub instytucjonalne.</w:t>
      </w:r>
    </w:p>
    <w:p w14:paraId="22C71DC4" w14:textId="77777777" w:rsidR="0088088C" w:rsidRDefault="00446D22">
      <w:pPr>
        <w:pStyle w:val="Listapunktowana"/>
      </w:pPr>
      <w:r>
        <w:t>1 - Zdecydowanie się nie zgadzam</w:t>
      </w:r>
    </w:p>
    <w:p w14:paraId="4BCDA08C" w14:textId="77777777" w:rsidR="0088088C" w:rsidRDefault="00446D22">
      <w:pPr>
        <w:pStyle w:val="Listapunktowana"/>
      </w:pPr>
      <w:r>
        <w:t>2 - Nie zgadzam się</w:t>
      </w:r>
    </w:p>
    <w:p w14:paraId="2A950B7A" w14:textId="77777777" w:rsidR="0088088C" w:rsidRDefault="00446D22">
      <w:pPr>
        <w:pStyle w:val="Listapunktowana"/>
      </w:pPr>
      <w:r>
        <w:t>3 - Neutralnie</w:t>
      </w:r>
    </w:p>
    <w:p w14:paraId="32E62163" w14:textId="77777777" w:rsidR="0088088C" w:rsidRDefault="00446D22">
      <w:pPr>
        <w:pStyle w:val="Listapunktowana"/>
      </w:pPr>
      <w:r>
        <w:t>4 - Zgadzam się</w:t>
      </w:r>
    </w:p>
    <w:p w14:paraId="419B932E" w14:textId="77777777" w:rsidR="0088088C" w:rsidRDefault="00446D22">
      <w:pPr>
        <w:pStyle w:val="Listapunktowana"/>
      </w:pPr>
      <w:r>
        <w:t>5 - Zdecydowanie się zgadzam</w:t>
      </w:r>
    </w:p>
    <w:p w14:paraId="086A18BE" w14:textId="3BA41434" w:rsidR="0088088C" w:rsidRDefault="00446D22" w:rsidP="00B135C7">
      <w:pPr>
        <w:pStyle w:val="Akapitzlist"/>
        <w:numPr>
          <w:ilvl w:val="0"/>
          <w:numId w:val="13"/>
        </w:numPr>
      </w:pPr>
      <w:r>
        <w:t>Potrafię łatwo zarządzać swoimi emocjami w sytuacjach stresowych w kontekście międzynarodowym.</w:t>
      </w:r>
    </w:p>
    <w:p w14:paraId="6943DA02" w14:textId="77777777" w:rsidR="0088088C" w:rsidRDefault="00446D22">
      <w:pPr>
        <w:pStyle w:val="Listapunktowana"/>
      </w:pPr>
      <w:r>
        <w:t>1 - Zdecydowanie się nie zgadzam</w:t>
      </w:r>
    </w:p>
    <w:p w14:paraId="6B0F6646" w14:textId="77777777" w:rsidR="0088088C" w:rsidRDefault="00446D22">
      <w:pPr>
        <w:pStyle w:val="Listapunktowana"/>
      </w:pPr>
      <w:r>
        <w:t>2 - Nie zgadzam się</w:t>
      </w:r>
    </w:p>
    <w:p w14:paraId="48D38CAE" w14:textId="77777777" w:rsidR="0088088C" w:rsidRDefault="00446D22">
      <w:pPr>
        <w:pStyle w:val="Listapunktowana"/>
      </w:pPr>
      <w:r>
        <w:t>3 - Neutralnie</w:t>
      </w:r>
    </w:p>
    <w:p w14:paraId="76C8D5C9" w14:textId="77777777" w:rsidR="0088088C" w:rsidRDefault="00446D22">
      <w:pPr>
        <w:pStyle w:val="Listapunktowana"/>
      </w:pPr>
      <w:r>
        <w:t>4 - Zgadzam się</w:t>
      </w:r>
    </w:p>
    <w:p w14:paraId="11BE736A" w14:textId="77777777" w:rsidR="0088088C" w:rsidRDefault="00446D22">
      <w:pPr>
        <w:pStyle w:val="Listapunktowana"/>
      </w:pPr>
      <w:r>
        <w:t>5 - Zdecydowanie się zgadzam</w:t>
      </w:r>
    </w:p>
    <w:p w14:paraId="3229C762" w14:textId="180B35DF" w:rsidR="0088088C" w:rsidRDefault="00446D22" w:rsidP="00B135C7">
      <w:pPr>
        <w:pStyle w:val="Akapitzlist"/>
        <w:numPr>
          <w:ilvl w:val="0"/>
          <w:numId w:val="13"/>
        </w:numPr>
      </w:pPr>
      <w:r>
        <w:t>Czuję się pewnie w budowaniu relacji z współpracownikami z różnych kultur.</w:t>
      </w:r>
    </w:p>
    <w:p w14:paraId="07D2C097" w14:textId="77777777" w:rsidR="0088088C" w:rsidRDefault="00446D22">
      <w:pPr>
        <w:pStyle w:val="Listapunktowana"/>
      </w:pPr>
      <w:r>
        <w:t>1 - Zdecydowanie się nie zgadzam</w:t>
      </w:r>
    </w:p>
    <w:p w14:paraId="3B331DFF" w14:textId="77777777" w:rsidR="0088088C" w:rsidRDefault="00446D22">
      <w:pPr>
        <w:pStyle w:val="Listapunktowana"/>
      </w:pPr>
      <w:r>
        <w:t>2 - Nie zgadzam się</w:t>
      </w:r>
    </w:p>
    <w:p w14:paraId="3312A1DE" w14:textId="77777777" w:rsidR="0088088C" w:rsidRDefault="00446D22">
      <w:pPr>
        <w:pStyle w:val="Listapunktowana"/>
      </w:pPr>
      <w:r>
        <w:t>3 - Neutralnie</w:t>
      </w:r>
    </w:p>
    <w:p w14:paraId="6CD8A081" w14:textId="77777777" w:rsidR="0088088C" w:rsidRDefault="00446D22">
      <w:pPr>
        <w:pStyle w:val="Listapunktowana"/>
      </w:pPr>
      <w:r>
        <w:t>4 - Zgadzam się</w:t>
      </w:r>
    </w:p>
    <w:p w14:paraId="4D92736B" w14:textId="77777777" w:rsidR="0088088C" w:rsidRDefault="00446D22">
      <w:pPr>
        <w:pStyle w:val="Listapunktowana"/>
      </w:pPr>
      <w:r>
        <w:t>5 - Zdecydowanie się zgadzam</w:t>
      </w:r>
    </w:p>
    <w:p w14:paraId="324FEAA6" w14:textId="2EB3DC03" w:rsidR="0088088C" w:rsidRDefault="00446D22" w:rsidP="00B135C7">
      <w:pPr>
        <w:pStyle w:val="Akapitzlist"/>
        <w:numPr>
          <w:ilvl w:val="0"/>
          <w:numId w:val="13"/>
        </w:numPr>
      </w:pPr>
      <w:r>
        <w:t>Mogę łatwo dostosować swój styl komunikacji, aby dostosować się do emocjonalnych stanów innych.</w:t>
      </w:r>
    </w:p>
    <w:p w14:paraId="3EE9A97D" w14:textId="77777777" w:rsidR="0088088C" w:rsidRDefault="00446D22">
      <w:pPr>
        <w:pStyle w:val="Listapunktowana"/>
      </w:pPr>
      <w:r>
        <w:t>1 - Zdecydowanie się nie zgadzam</w:t>
      </w:r>
    </w:p>
    <w:p w14:paraId="2517E951" w14:textId="77777777" w:rsidR="0088088C" w:rsidRDefault="00446D22">
      <w:pPr>
        <w:pStyle w:val="Listapunktowana"/>
      </w:pPr>
      <w:r>
        <w:t>2 - Nie zgadzam się</w:t>
      </w:r>
    </w:p>
    <w:p w14:paraId="215E9827" w14:textId="77777777" w:rsidR="0088088C" w:rsidRDefault="00446D22">
      <w:pPr>
        <w:pStyle w:val="Listapunktowana"/>
      </w:pPr>
      <w:r>
        <w:t>3 - Neutralnie</w:t>
      </w:r>
    </w:p>
    <w:p w14:paraId="44FFCDD5" w14:textId="77777777" w:rsidR="0088088C" w:rsidRDefault="00446D22">
      <w:pPr>
        <w:pStyle w:val="Listapunktowana"/>
      </w:pPr>
      <w:r>
        <w:t>4 - Zgadzam się</w:t>
      </w:r>
    </w:p>
    <w:p w14:paraId="24885107" w14:textId="77777777" w:rsidR="0088088C" w:rsidRDefault="00446D22">
      <w:pPr>
        <w:pStyle w:val="Listapunktowana"/>
      </w:pPr>
      <w:r>
        <w:t>5 - Zdecydowanie się zgadzam</w:t>
      </w:r>
    </w:p>
    <w:p w14:paraId="10AF1BB4" w14:textId="13A46FBB" w:rsidR="0088088C" w:rsidRDefault="0022779A" w:rsidP="00B135C7">
      <w:pPr>
        <w:pStyle w:val="Akapitzlist"/>
        <w:numPr>
          <w:ilvl w:val="0"/>
          <w:numId w:val="13"/>
        </w:numPr>
      </w:pPr>
      <w:r>
        <w:t xml:space="preserve">Dobrze sobie radzę z ustalaniem celów </w:t>
      </w:r>
      <w:r w:rsidR="00446D22">
        <w:t>i</w:t>
      </w:r>
      <w:r>
        <w:t xml:space="preserve"> harmonogramów </w:t>
      </w:r>
      <w:r w:rsidR="00446D22">
        <w:t>dla międzynarodowych współprac akademickich.</w:t>
      </w:r>
    </w:p>
    <w:p w14:paraId="28C674E6" w14:textId="77777777" w:rsidR="0088088C" w:rsidRDefault="00446D22">
      <w:pPr>
        <w:pStyle w:val="Listapunktowana"/>
      </w:pPr>
      <w:r>
        <w:t>1 - Zdecydowanie się nie zgadzam</w:t>
      </w:r>
    </w:p>
    <w:p w14:paraId="607F7159" w14:textId="77777777" w:rsidR="0088088C" w:rsidRDefault="00446D22">
      <w:pPr>
        <w:pStyle w:val="Listapunktowana"/>
      </w:pPr>
      <w:r>
        <w:t>2 - Nie zgadzam się</w:t>
      </w:r>
    </w:p>
    <w:p w14:paraId="142C3C5A" w14:textId="77777777" w:rsidR="0088088C" w:rsidRDefault="00446D22">
      <w:pPr>
        <w:pStyle w:val="Listapunktowana"/>
      </w:pPr>
      <w:r>
        <w:t>3 - Neutralnie</w:t>
      </w:r>
    </w:p>
    <w:p w14:paraId="0013F415" w14:textId="77777777" w:rsidR="0088088C" w:rsidRDefault="00446D22">
      <w:pPr>
        <w:pStyle w:val="Listapunktowana"/>
      </w:pPr>
      <w:r>
        <w:t>4 - Zgadzam się</w:t>
      </w:r>
    </w:p>
    <w:p w14:paraId="188783A0" w14:textId="14038267" w:rsidR="00B65AC0" w:rsidRDefault="00446D22">
      <w:pPr>
        <w:pStyle w:val="Listapunktowana"/>
      </w:pPr>
      <w:r>
        <w:t>5 - Zdecydowanie się zgadzam</w:t>
      </w:r>
    </w:p>
    <w:p w14:paraId="65AE565F" w14:textId="77777777" w:rsidR="00B65AC0" w:rsidRDefault="00B65AC0">
      <w:r>
        <w:br w:type="page"/>
      </w:r>
    </w:p>
    <w:p w14:paraId="4C34632F" w14:textId="77777777" w:rsidR="00B65AC0" w:rsidRDefault="00B65AC0" w:rsidP="00B65AC0">
      <w:pPr>
        <w:pStyle w:val="Listapunktowana"/>
      </w:pPr>
      <w:r>
        <w:lastRenderedPageBreak/>
        <w:t>Na podstawie treści ankiety, pytania można przypisać do trzech kategorii efektów uczenia się: **wiedza**, **umiejętności**, oraz **kompetencje społeczne/postawy**. Oto przyporządkowanie pytań do tych kategorii:</w:t>
      </w:r>
    </w:p>
    <w:p w14:paraId="10CDD71F" w14:textId="77777777" w:rsidR="00B65AC0" w:rsidRDefault="00B65AC0" w:rsidP="00B65AC0">
      <w:pPr>
        <w:pStyle w:val="Listapunktowana"/>
      </w:pPr>
    </w:p>
    <w:p w14:paraId="43C279F5" w14:textId="77777777" w:rsidR="00B65AC0" w:rsidRDefault="00B65AC0" w:rsidP="00B65AC0">
      <w:pPr>
        <w:pStyle w:val="Listapunktowana"/>
      </w:pPr>
      <w:r>
        <w:t>### 1. **Wiedza**</w:t>
      </w:r>
    </w:p>
    <w:p w14:paraId="16CD809A" w14:textId="77777777" w:rsidR="00B65AC0" w:rsidRDefault="00B65AC0" w:rsidP="00B65AC0">
      <w:pPr>
        <w:pStyle w:val="Listapunktowana"/>
      </w:pPr>
      <w:r>
        <w:t>Pytania odnoszące się do teoretycznej wiedzy na temat trendów, procedur, etyki i wyzwań związanych z międzynarodową współpracą akademicką:</w:t>
      </w:r>
    </w:p>
    <w:p w14:paraId="64CB4A31" w14:textId="77777777" w:rsidR="00B65AC0" w:rsidRDefault="00B65AC0" w:rsidP="00B65AC0">
      <w:pPr>
        <w:pStyle w:val="Listapunktowana"/>
      </w:pPr>
      <w:r>
        <w:t>- 2. Rozumiem wyzwania, przed którymi stoją międzynarodowi studenci, doktoranci lub współpracownicy przyjeżdżający z innych krajów.</w:t>
      </w:r>
    </w:p>
    <w:p w14:paraId="65EA271F" w14:textId="77777777" w:rsidR="00B65AC0" w:rsidRDefault="00B65AC0" w:rsidP="00B65AC0">
      <w:pPr>
        <w:pStyle w:val="Listapunktowana"/>
      </w:pPr>
      <w:r>
        <w:t>- 7. Jestem świadomy/a najnowszych trendów w strategiach nauczania w szkolnictwie wyższym.</w:t>
      </w:r>
    </w:p>
    <w:p w14:paraId="62EBAAA0" w14:textId="77777777" w:rsidR="00B65AC0" w:rsidRDefault="00B65AC0" w:rsidP="00B65AC0">
      <w:pPr>
        <w:pStyle w:val="Listapunktowana"/>
      </w:pPr>
      <w:r>
        <w:t>- 15. Wiem, jak poruszać się w procedurach administracyjnych dotyczących rozpoczęcia międzynarodowej współpracy badawczej lub dydaktycznej.</w:t>
      </w:r>
    </w:p>
    <w:p w14:paraId="05FD9837" w14:textId="77777777" w:rsidR="00B65AC0" w:rsidRDefault="00B65AC0" w:rsidP="00B65AC0">
      <w:pPr>
        <w:pStyle w:val="Listapunktowana"/>
      </w:pPr>
      <w:r>
        <w:t>- 21. Rozumiem, jak globalne wyzwania (np. zmiana klimatu, migracje międzynarodowe) wpływają na szkolnictwo wyższe.</w:t>
      </w:r>
    </w:p>
    <w:p w14:paraId="6CC53285" w14:textId="77777777" w:rsidR="00B65AC0" w:rsidRDefault="00B65AC0" w:rsidP="00B65AC0">
      <w:pPr>
        <w:pStyle w:val="Listapunktowana"/>
      </w:pPr>
      <w:r>
        <w:t>- 23. Jestem zaznajomiony/a z międzynarodowymi standardami etycznymi w badaniach.</w:t>
      </w:r>
    </w:p>
    <w:p w14:paraId="64300F87" w14:textId="77777777" w:rsidR="00B65AC0" w:rsidRDefault="00B65AC0" w:rsidP="00B65AC0">
      <w:pPr>
        <w:pStyle w:val="Listapunktowana"/>
      </w:pPr>
      <w:r>
        <w:t>- 47. Rozumiem etyczne implikacje międzynarodowych współprac badawczych.</w:t>
      </w:r>
    </w:p>
    <w:p w14:paraId="22D08796" w14:textId="77777777" w:rsidR="00B65AC0" w:rsidRDefault="00B65AC0" w:rsidP="00B65AC0">
      <w:pPr>
        <w:pStyle w:val="Listapunktowana"/>
      </w:pPr>
    </w:p>
    <w:p w14:paraId="34EE3B4B" w14:textId="77777777" w:rsidR="00B65AC0" w:rsidRDefault="00B65AC0" w:rsidP="00B65AC0">
      <w:pPr>
        <w:pStyle w:val="Listapunktowana"/>
      </w:pPr>
      <w:r>
        <w:t>### 2. **Umiejętności**</w:t>
      </w:r>
    </w:p>
    <w:p w14:paraId="32656FC2" w14:textId="77777777" w:rsidR="00B65AC0" w:rsidRDefault="00B65AC0" w:rsidP="00B65AC0">
      <w:pPr>
        <w:pStyle w:val="Listapunktowana"/>
      </w:pPr>
      <w:r>
        <w:t>Pytania dotyczące praktycznych zdolności, takich jak prowadzenie zajęć, inicjowanie współpracy, dostosowywanie komunikacji oraz zarządzanie zespołami międzynarodowymi:</w:t>
      </w:r>
    </w:p>
    <w:p w14:paraId="787D3233" w14:textId="77777777" w:rsidR="00B65AC0" w:rsidRDefault="00B65AC0" w:rsidP="00B65AC0">
      <w:pPr>
        <w:pStyle w:val="Listapunktowana"/>
      </w:pPr>
      <w:r>
        <w:t>- 3. Mogę skutecznie dostosować mój styl komunikacji w zależności od kulturowego pochodzenia moich odbiorców.</w:t>
      </w:r>
    </w:p>
    <w:p w14:paraId="75FBCEBA" w14:textId="77777777" w:rsidR="00B65AC0" w:rsidRDefault="00B65AC0" w:rsidP="00B65AC0">
      <w:pPr>
        <w:pStyle w:val="Listapunktowana"/>
      </w:pPr>
      <w:r>
        <w:t>- 4. Czuję się pewnie, prowadząc zajęcia w wielokulturowym środowisku.</w:t>
      </w:r>
    </w:p>
    <w:p w14:paraId="5836ADAE" w14:textId="77777777" w:rsidR="00B65AC0" w:rsidRDefault="00B65AC0" w:rsidP="00B65AC0">
      <w:pPr>
        <w:pStyle w:val="Listapunktowana"/>
      </w:pPr>
      <w:r>
        <w:t>- 6. Jestem zaznajomiony/a z różnymi technikami angażowania osób studiujących.</w:t>
      </w:r>
    </w:p>
    <w:p w14:paraId="44B1CCA5" w14:textId="77777777" w:rsidR="00B65AC0" w:rsidRDefault="00B65AC0" w:rsidP="00B65AC0">
      <w:pPr>
        <w:pStyle w:val="Listapunktowana"/>
      </w:pPr>
      <w:r>
        <w:t>- 8. Czuję się pewnie, prowadząc zajęcia w języku obcym.</w:t>
      </w:r>
    </w:p>
    <w:p w14:paraId="7404A703" w14:textId="77777777" w:rsidR="00B65AC0" w:rsidRDefault="00B65AC0" w:rsidP="00B65AC0">
      <w:pPr>
        <w:pStyle w:val="Listapunktowana"/>
      </w:pPr>
      <w:r>
        <w:t>- 9. Czuję się pewnie, prowadząc dyskusje akademickie w języku obcym.</w:t>
      </w:r>
    </w:p>
    <w:p w14:paraId="71880C75" w14:textId="77777777" w:rsidR="00B65AC0" w:rsidRDefault="00B65AC0" w:rsidP="00B65AC0">
      <w:pPr>
        <w:pStyle w:val="Listapunktowana"/>
      </w:pPr>
      <w:r>
        <w:t>- 10. Czuję się pewnie, prowadząc nieformalne rozmowy z zagranicznymi współpracownikami.</w:t>
      </w:r>
    </w:p>
    <w:p w14:paraId="0B52D3C7" w14:textId="77777777" w:rsidR="00B65AC0" w:rsidRDefault="00B65AC0" w:rsidP="00B65AC0">
      <w:pPr>
        <w:pStyle w:val="Listapunktowana"/>
      </w:pPr>
      <w:r>
        <w:t>- 12. Aktywnie uczestniczę w międzynarodowych współpracach badawczych.</w:t>
      </w:r>
    </w:p>
    <w:p w14:paraId="039322BB" w14:textId="77777777" w:rsidR="00B65AC0" w:rsidRDefault="00B65AC0" w:rsidP="00B65AC0">
      <w:pPr>
        <w:pStyle w:val="Listapunktowana"/>
      </w:pPr>
      <w:r>
        <w:t>- 14. Bez problemu inicjuję współpracę badawczą z zagranicznymi naukowcami.</w:t>
      </w:r>
    </w:p>
    <w:p w14:paraId="3EA82491" w14:textId="77777777" w:rsidR="00B65AC0" w:rsidRDefault="00B65AC0" w:rsidP="00B65AC0">
      <w:pPr>
        <w:pStyle w:val="Listapunktowana"/>
      </w:pPr>
      <w:r>
        <w:t>- 16. Potrafię skutecznie prowadzić spotkania z uczestnikami z różnych środowisk kulturowych.</w:t>
      </w:r>
    </w:p>
    <w:p w14:paraId="538FB733" w14:textId="77777777" w:rsidR="00B65AC0" w:rsidRDefault="00B65AC0" w:rsidP="00B65AC0">
      <w:pPr>
        <w:pStyle w:val="Listapunktowana"/>
      </w:pPr>
      <w:r>
        <w:t>- 17. Potrafię rozwiązywać konflikty w zespole składającym się z międzynarodowych współpracowników.</w:t>
      </w:r>
    </w:p>
    <w:p w14:paraId="4B740847" w14:textId="77777777" w:rsidR="00B65AC0" w:rsidRDefault="00B65AC0" w:rsidP="00B65AC0">
      <w:pPr>
        <w:pStyle w:val="Listapunktowana"/>
      </w:pPr>
      <w:r>
        <w:t>- 18. Czuję się pewnie, prowadząc wykłady lub prezentacje online dla międzynarodowej publiczności.</w:t>
      </w:r>
    </w:p>
    <w:p w14:paraId="3D6E6316" w14:textId="77777777" w:rsidR="00B65AC0" w:rsidRDefault="00B65AC0" w:rsidP="00B65AC0">
      <w:pPr>
        <w:pStyle w:val="Listapunktowana"/>
      </w:pPr>
      <w:r>
        <w:t>- 19. Mogę szybko dostosować się do nowych środowisk akademickich.</w:t>
      </w:r>
    </w:p>
    <w:p w14:paraId="4EDC0DEB" w14:textId="77777777" w:rsidR="00B65AC0" w:rsidRDefault="00B65AC0" w:rsidP="00B65AC0">
      <w:pPr>
        <w:pStyle w:val="Listapunktowana"/>
      </w:pPr>
      <w:r>
        <w:t>- 20. Czuję się pewnie, radząc sobie z wyzwaniami związanymi z barierami językowymi lub różnicami kulturowymi.</w:t>
      </w:r>
    </w:p>
    <w:p w14:paraId="6B0EE2C9" w14:textId="77777777" w:rsidR="00B65AC0" w:rsidRDefault="00B65AC0" w:rsidP="00B65AC0">
      <w:pPr>
        <w:pStyle w:val="Listapunktowana"/>
      </w:pPr>
      <w:r>
        <w:lastRenderedPageBreak/>
        <w:t>- 22. Regularnie włączam współczesne globalne wyzwania do swoich badań lub nauczania.</w:t>
      </w:r>
    </w:p>
    <w:p w14:paraId="351F20DF" w14:textId="77777777" w:rsidR="00B65AC0" w:rsidRDefault="00B65AC0" w:rsidP="00B65AC0">
      <w:pPr>
        <w:pStyle w:val="Listapunktowana"/>
      </w:pPr>
      <w:r>
        <w:t>- 24. Czuję się pewnie, radząc sobie z kwestiami etycznymi związanymi z międzynarodową pracą akademicką (np. prywatność danych, własność intelektualna).</w:t>
      </w:r>
    </w:p>
    <w:p w14:paraId="063CDB90" w14:textId="77777777" w:rsidR="00B65AC0" w:rsidRDefault="00B65AC0" w:rsidP="00B65AC0">
      <w:pPr>
        <w:pStyle w:val="Listapunktowana"/>
      </w:pPr>
      <w:r>
        <w:t>- 25. Mogę łatwo rozpoznać dylematy etyczne w moim nauczaniu lub badaniach.</w:t>
      </w:r>
    </w:p>
    <w:p w14:paraId="67BFE0E7" w14:textId="77777777" w:rsidR="00B65AC0" w:rsidRDefault="00B65AC0" w:rsidP="00B65AC0">
      <w:pPr>
        <w:pStyle w:val="Listapunktowana"/>
      </w:pPr>
      <w:r>
        <w:t>- 30. Dobrze sobie radzę z ustalaniem celów i harmonogramów dla międzynarodowych współprac akademickich.</w:t>
      </w:r>
    </w:p>
    <w:p w14:paraId="4723E398" w14:textId="77777777" w:rsidR="00B65AC0" w:rsidRDefault="00B65AC0" w:rsidP="00B65AC0">
      <w:pPr>
        <w:pStyle w:val="Listapunktowana"/>
      </w:pPr>
    </w:p>
    <w:p w14:paraId="46DF2AB7" w14:textId="77777777" w:rsidR="00B65AC0" w:rsidRDefault="00B65AC0" w:rsidP="00B65AC0">
      <w:pPr>
        <w:pStyle w:val="Listapunktowana"/>
      </w:pPr>
      <w:r>
        <w:t>### 3. **Kompetencje społeczne/postawy**</w:t>
      </w:r>
    </w:p>
    <w:p w14:paraId="7A7688EA" w14:textId="77777777" w:rsidR="00B65AC0" w:rsidRDefault="00B65AC0" w:rsidP="00B65AC0">
      <w:pPr>
        <w:pStyle w:val="Listapunktowana"/>
      </w:pPr>
      <w:r>
        <w:t>Pytania dotyczące zdolności interpersonalnych, postaw, radzenia sobie w sytuacjach konfliktowych, stresowych oraz zarządzania relacjami w kontekście międzynarodowym:</w:t>
      </w:r>
    </w:p>
    <w:p w14:paraId="306F826D" w14:textId="77777777" w:rsidR="00B65AC0" w:rsidRDefault="00B65AC0" w:rsidP="00B65AC0">
      <w:pPr>
        <w:pStyle w:val="Listapunktowana"/>
      </w:pPr>
      <w:r>
        <w:t>- 1. Czuję się komfortowo w interakcjach z osobami z różnych środowisk kulturowych.</w:t>
      </w:r>
    </w:p>
    <w:p w14:paraId="40EB6E88" w14:textId="77777777" w:rsidR="00B65AC0" w:rsidRDefault="00B65AC0" w:rsidP="00B65AC0">
      <w:pPr>
        <w:pStyle w:val="Listapunktowana"/>
      </w:pPr>
      <w:r>
        <w:t>- 5. Potrafię rozwiązywać konflikty wynikające z nieporozumień kulturowych.</w:t>
      </w:r>
    </w:p>
    <w:p w14:paraId="22FC3691" w14:textId="77777777" w:rsidR="00B65AC0" w:rsidRDefault="00B65AC0" w:rsidP="00B65AC0">
      <w:pPr>
        <w:pStyle w:val="Listapunktowana"/>
      </w:pPr>
      <w:r>
        <w:t>- 11. Czuję się pewnie, biorąc udział w konferencjach lub spotkaniach akademickich prowadzonych w języku obcym.</w:t>
      </w:r>
    </w:p>
    <w:p w14:paraId="40C62660" w14:textId="77777777" w:rsidR="00B65AC0" w:rsidRDefault="00B65AC0" w:rsidP="00B65AC0">
      <w:pPr>
        <w:pStyle w:val="Listapunktowana"/>
      </w:pPr>
      <w:r>
        <w:t>- 13. Mam sieć zawodowych kontaktów międzynarodowych.</w:t>
      </w:r>
    </w:p>
    <w:p w14:paraId="0CBB1894" w14:textId="77777777" w:rsidR="00B65AC0" w:rsidRDefault="00B65AC0" w:rsidP="00B65AC0">
      <w:pPr>
        <w:pStyle w:val="Listapunktowana"/>
      </w:pPr>
      <w:r>
        <w:t>- 17. Potrafię rozwiązywać konflikty w zespole składającym się z międzynarodowych współpracowników.</w:t>
      </w:r>
    </w:p>
    <w:p w14:paraId="00AAA83B" w14:textId="77777777" w:rsidR="00B65AC0" w:rsidRDefault="00B65AC0" w:rsidP="00B65AC0">
      <w:pPr>
        <w:pStyle w:val="Listapunktowana"/>
      </w:pPr>
      <w:r>
        <w:t>- 26. Komfortowo podejmuję decyzje etyczne, biorąc pod uwagę różnice kulturowe lub instytucjonalne.</w:t>
      </w:r>
    </w:p>
    <w:p w14:paraId="2E049755" w14:textId="77777777" w:rsidR="00B65AC0" w:rsidRDefault="00B65AC0" w:rsidP="00B65AC0">
      <w:pPr>
        <w:pStyle w:val="Listapunktowana"/>
      </w:pPr>
      <w:r>
        <w:t>- 27. Potrafię łatwo zarządzać swoimi emocjami w sytuacjach stresowych w kontekście międzynarodowym.</w:t>
      </w:r>
    </w:p>
    <w:p w14:paraId="012E5EB1" w14:textId="77777777" w:rsidR="00B65AC0" w:rsidRDefault="00B65AC0" w:rsidP="00B65AC0">
      <w:pPr>
        <w:pStyle w:val="Listapunktowana"/>
      </w:pPr>
      <w:r>
        <w:t>- 28. Czuję się pewnie w budowaniu relacji z współpracownikami z różnych kultur.</w:t>
      </w:r>
    </w:p>
    <w:p w14:paraId="6AF35DDD" w14:textId="77777777" w:rsidR="00B65AC0" w:rsidRDefault="00B65AC0" w:rsidP="00B65AC0">
      <w:pPr>
        <w:pStyle w:val="Listapunktowana"/>
      </w:pPr>
      <w:r>
        <w:t>- 29. Mogę łatwo dostosować swój styl komunikacji, aby dostosować się do emocjonalnych stanów innych.</w:t>
      </w:r>
    </w:p>
    <w:p w14:paraId="1564DA44" w14:textId="77777777" w:rsidR="00B65AC0" w:rsidRDefault="00B65AC0" w:rsidP="00B65AC0">
      <w:pPr>
        <w:pStyle w:val="Listapunktowana"/>
      </w:pPr>
    </w:p>
    <w:p w14:paraId="3BDC7865" w14:textId="59162A69" w:rsidR="0088088C" w:rsidRDefault="00B65AC0" w:rsidP="00B65AC0">
      <w:pPr>
        <w:pStyle w:val="Listapunktowana"/>
      </w:pPr>
      <w:r>
        <w:t>Taki podział ułatwia ocenę, które aspekty pracy akademickiej są rozwijane przez uczestników mobilności akademickiej.</w:t>
      </w:r>
    </w:p>
    <w:sectPr w:rsidR="008808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05E9B9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07582A"/>
    <w:multiLevelType w:val="hybridMultilevel"/>
    <w:tmpl w:val="36527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7943"/>
    <w:multiLevelType w:val="hybridMultilevel"/>
    <w:tmpl w:val="AF0A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3F99"/>
    <w:multiLevelType w:val="hybridMultilevel"/>
    <w:tmpl w:val="1D1E62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017F6"/>
    <w:multiLevelType w:val="hybridMultilevel"/>
    <w:tmpl w:val="2A1C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324E"/>
    <w:rsid w:val="0022779A"/>
    <w:rsid w:val="0029639D"/>
    <w:rsid w:val="00326F90"/>
    <w:rsid w:val="00446D22"/>
    <w:rsid w:val="006855DA"/>
    <w:rsid w:val="00841B57"/>
    <w:rsid w:val="0088088C"/>
    <w:rsid w:val="00AA1D8D"/>
    <w:rsid w:val="00B135C7"/>
    <w:rsid w:val="00B47730"/>
    <w:rsid w:val="00B65AC0"/>
    <w:rsid w:val="00CB0664"/>
    <w:rsid w:val="00D71F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4E0E7"/>
  <w14:defaultImageDpi w14:val="300"/>
  <w15:docId w15:val="{43DD0413-FC7A-4584-8208-BAD8DE6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1D526-8E6C-4CD2-86BE-D545F62A700F}"/>
</file>

<file path=customXml/itemProps3.xml><?xml version="1.0" encoding="utf-8"?>
<ds:datastoreItem xmlns:ds="http://schemas.openxmlformats.org/officeDocument/2006/customXml" ds:itemID="{FA6D5487-5D1B-4C33-865F-7056DD98F2CE}"/>
</file>

<file path=customXml/itemProps4.xml><?xml version="1.0" encoding="utf-8"?>
<ds:datastoreItem xmlns:ds="http://schemas.openxmlformats.org/officeDocument/2006/customXml" ds:itemID="{C754F8EF-94D1-4281-ABE5-BB0564D13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1441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mariusz.glabowski@put.poznan.pl</dc:creator>
  <cp:keywords/>
  <dc:description>brak</dc:description>
  <cp:lastModifiedBy>Mariusz Głąbowski</cp:lastModifiedBy>
  <cp:revision>5</cp:revision>
  <dcterms:created xsi:type="dcterms:W3CDTF">2024-10-05T19:26:00Z</dcterms:created>
  <dcterms:modified xsi:type="dcterms:W3CDTF">2024-10-06T14:30:00Z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