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D311" w14:textId="77777777" w:rsidR="00C515A4" w:rsidRDefault="006120E2">
      <w:pPr>
        <w:pStyle w:val="Tytu"/>
      </w:pPr>
      <w:r>
        <w:t>Ocena Kompetencji Przed i Po Krótkoterminowej Wymianie Studenckiej lub Kursach</w:t>
      </w:r>
    </w:p>
    <w:p w14:paraId="7F203014" w14:textId="70AF2CAD" w:rsidR="00C515A4" w:rsidRDefault="006120E2" w:rsidP="002A4908">
      <w:pPr>
        <w:pStyle w:val="Akapitzlist"/>
        <w:numPr>
          <w:ilvl w:val="0"/>
          <w:numId w:val="11"/>
        </w:numPr>
      </w:pPr>
      <w:r>
        <w:t>Czuję się pewnie w interakcjach z osobami z różnych kultur.</w:t>
      </w:r>
    </w:p>
    <w:p w14:paraId="10E167AE" w14:textId="77777777" w:rsidR="00C515A4" w:rsidRDefault="006120E2">
      <w:pPr>
        <w:pStyle w:val="Listapunktowana"/>
      </w:pPr>
      <w:r>
        <w:t>1 - Zdecydowanie się nie zgadzam</w:t>
      </w:r>
    </w:p>
    <w:p w14:paraId="32532DCB" w14:textId="77777777" w:rsidR="00C515A4" w:rsidRDefault="006120E2">
      <w:pPr>
        <w:pStyle w:val="Listapunktowana"/>
      </w:pPr>
      <w:r>
        <w:t>2 - Nie zgadzam się</w:t>
      </w:r>
    </w:p>
    <w:p w14:paraId="3C108556" w14:textId="77777777" w:rsidR="00C515A4" w:rsidRDefault="006120E2">
      <w:pPr>
        <w:pStyle w:val="Listapunktowana"/>
      </w:pPr>
      <w:r>
        <w:t>3 - Neutralnie</w:t>
      </w:r>
    </w:p>
    <w:p w14:paraId="60D7FDBF" w14:textId="77777777" w:rsidR="00C515A4" w:rsidRDefault="006120E2">
      <w:pPr>
        <w:pStyle w:val="Listapunktowana"/>
      </w:pPr>
      <w:r>
        <w:t>4 - Zgadzam się</w:t>
      </w:r>
    </w:p>
    <w:p w14:paraId="592E697E" w14:textId="77777777" w:rsidR="00C515A4" w:rsidRDefault="006120E2">
      <w:pPr>
        <w:pStyle w:val="Listapunktowana"/>
      </w:pPr>
      <w:r>
        <w:t>5 - Zdecydowanie się zgadzam</w:t>
      </w:r>
    </w:p>
    <w:p w14:paraId="6491F032" w14:textId="006145DD" w:rsidR="00C515A4" w:rsidRDefault="006120E2" w:rsidP="002A4908">
      <w:pPr>
        <w:pStyle w:val="Akapitzlist"/>
        <w:numPr>
          <w:ilvl w:val="0"/>
          <w:numId w:val="11"/>
        </w:numPr>
      </w:pPr>
      <w:r>
        <w:t>Potrafię rozpoznać i docenić różnice kulturowe podczas współpracy w międzynarodowym zespole.</w:t>
      </w:r>
    </w:p>
    <w:p w14:paraId="4DB89DCF" w14:textId="77777777" w:rsidR="00C515A4" w:rsidRDefault="006120E2">
      <w:pPr>
        <w:pStyle w:val="Listapunktowana"/>
      </w:pPr>
      <w:r>
        <w:t>1 - Zdecydowanie się nie zgadzam</w:t>
      </w:r>
    </w:p>
    <w:p w14:paraId="3E8ADA67" w14:textId="77777777" w:rsidR="00C515A4" w:rsidRDefault="006120E2">
      <w:pPr>
        <w:pStyle w:val="Listapunktowana"/>
      </w:pPr>
      <w:r>
        <w:t>2 - Nie zgadzam się</w:t>
      </w:r>
    </w:p>
    <w:p w14:paraId="6FE970D7" w14:textId="77777777" w:rsidR="00C515A4" w:rsidRDefault="006120E2">
      <w:pPr>
        <w:pStyle w:val="Listapunktowana"/>
      </w:pPr>
      <w:r>
        <w:t>3 - Neutralnie</w:t>
      </w:r>
    </w:p>
    <w:p w14:paraId="699AD69F" w14:textId="77777777" w:rsidR="00C515A4" w:rsidRDefault="006120E2">
      <w:pPr>
        <w:pStyle w:val="Listapunktowana"/>
      </w:pPr>
      <w:r>
        <w:t>4 - Zgadzam się</w:t>
      </w:r>
    </w:p>
    <w:p w14:paraId="74288EF7" w14:textId="77777777" w:rsidR="00C515A4" w:rsidRDefault="006120E2">
      <w:pPr>
        <w:pStyle w:val="Listapunktowana"/>
      </w:pPr>
      <w:r>
        <w:t>5 - Zdecydowanie się zgadzam</w:t>
      </w:r>
    </w:p>
    <w:p w14:paraId="53018793" w14:textId="3D3FC2AB" w:rsidR="00C515A4" w:rsidRDefault="006120E2" w:rsidP="002A4908">
      <w:pPr>
        <w:pStyle w:val="Akapitzlist"/>
        <w:numPr>
          <w:ilvl w:val="0"/>
          <w:numId w:val="11"/>
        </w:numPr>
      </w:pPr>
      <w:r>
        <w:t>Potrafię dostosować swoje zachowanie i komunikację do różnych norm kulturowych.</w:t>
      </w:r>
    </w:p>
    <w:p w14:paraId="7CBAF754" w14:textId="77777777" w:rsidR="00C515A4" w:rsidRDefault="006120E2">
      <w:pPr>
        <w:pStyle w:val="Listapunktowana"/>
      </w:pPr>
      <w:r>
        <w:t>1 - Zdecydowanie się nie zgadzam</w:t>
      </w:r>
    </w:p>
    <w:p w14:paraId="2BAF450E" w14:textId="77777777" w:rsidR="00C515A4" w:rsidRDefault="006120E2">
      <w:pPr>
        <w:pStyle w:val="Listapunktowana"/>
      </w:pPr>
      <w:r>
        <w:t>2 - Nie zgadzam się</w:t>
      </w:r>
    </w:p>
    <w:p w14:paraId="7DF90785" w14:textId="77777777" w:rsidR="00C515A4" w:rsidRDefault="006120E2">
      <w:pPr>
        <w:pStyle w:val="Listapunktowana"/>
      </w:pPr>
      <w:r>
        <w:t>3 - Neutralnie</w:t>
      </w:r>
    </w:p>
    <w:p w14:paraId="55A26690" w14:textId="77777777" w:rsidR="00C515A4" w:rsidRDefault="006120E2">
      <w:pPr>
        <w:pStyle w:val="Listapunktowana"/>
      </w:pPr>
      <w:r>
        <w:t>4 - Zgadzam się</w:t>
      </w:r>
    </w:p>
    <w:p w14:paraId="524575DB" w14:textId="77777777" w:rsidR="00C515A4" w:rsidRDefault="006120E2">
      <w:pPr>
        <w:pStyle w:val="Listapunktowana"/>
      </w:pPr>
      <w:r>
        <w:t>5 - Zdecydowanie się zgadzam</w:t>
      </w:r>
    </w:p>
    <w:p w14:paraId="4DC740B4" w14:textId="5B1A3389" w:rsidR="00C515A4" w:rsidRDefault="006120E2" w:rsidP="002A4908">
      <w:pPr>
        <w:pStyle w:val="Akapitzlist"/>
        <w:numPr>
          <w:ilvl w:val="0"/>
          <w:numId w:val="11"/>
        </w:numPr>
      </w:pPr>
      <w:r>
        <w:t>Rozumiem, jak różnice kulturowe mogą wpływać na współpracę akademicką i zawodową.</w:t>
      </w:r>
    </w:p>
    <w:p w14:paraId="700A13AD" w14:textId="77777777" w:rsidR="00C515A4" w:rsidRDefault="006120E2">
      <w:pPr>
        <w:pStyle w:val="Listapunktowana"/>
      </w:pPr>
      <w:r>
        <w:t>1 - Zdecydowanie się nie zgadzam</w:t>
      </w:r>
    </w:p>
    <w:p w14:paraId="4DA1CF54" w14:textId="77777777" w:rsidR="00C515A4" w:rsidRDefault="006120E2">
      <w:pPr>
        <w:pStyle w:val="Listapunktowana"/>
      </w:pPr>
      <w:r>
        <w:t>2 - Nie zgadzam się</w:t>
      </w:r>
    </w:p>
    <w:p w14:paraId="539BB08B" w14:textId="77777777" w:rsidR="00C515A4" w:rsidRDefault="006120E2">
      <w:pPr>
        <w:pStyle w:val="Listapunktowana"/>
      </w:pPr>
      <w:r>
        <w:t>3 - Neutralnie</w:t>
      </w:r>
    </w:p>
    <w:p w14:paraId="16D094F9" w14:textId="77777777" w:rsidR="00C515A4" w:rsidRDefault="006120E2">
      <w:pPr>
        <w:pStyle w:val="Listapunktowana"/>
      </w:pPr>
      <w:r>
        <w:t>4 - Zgadzam się</w:t>
      </w:r>
    </w:p>
    <w:p w14:paraId="5AEFCB14" w14:textId="77777777" w:rsidR="00C515A4" w:rsidRDefault="006120E2">
      <w:pPr>
        <w:pStyle w:val="Listapunktowana"/>
      </w:pPr>
      <w:r>
        <w:t>5 - Zdecydowanie się zgadzam</w:t>
      </w:r>
    </w:p>
    <w:p w14:paraId="3C4EA811" w14:textId="2E6974E6" w:rsidR="00C515A4" w:rsidRDefault="006120E2" w:rsidP="002A4908">
      <w:pPr>
        <w:pStyle w:val="Akapitzlist"/>
        <w:numPr>
          <w:ilvl w:val="0"/>
          <w:numId w:val="11"/>
        </w:numPr>
      </w:pPr>
      <w:r>
        <w:t>Czuję się komfortowo, uczestnicząc w międzynarodowych zajęciach lub projektach.</w:t>
      </w:r>
    </w:p>
    <w:p w14:paraId="309259EF" w14:textId="77777777" w:rsidR="00C515A4" w:rsidRDefault="006120E2">
      <w:pPr>
        <w:pStyle w:val="Listapunktowana"/>
      </w:pPr>
      <w:r>
        <w:t>1 - Zdecydowanie się nie zgadzam</w:t>
      </w:r>
    </w:p>
    <w:p w14:paraId="799103C8" w14:textId="77777777" w:rsidR="00C515A4" w:rsidRDefault="006120E2">
      <w:pPr>
        <w:pStyle w:val="Listapunktowana"/>
      </w:pPr>
      <w:r>
        <w:lastRenderedPageBreak/>
        <w:t>2 - Nie zgadzam się</w:t>
      </w:r>
    </w:p>
    <w:p w14:paraId="4B4B0751" w14:textId="77777777" w:rsidR="00C515A4" w:rsidRDefault="006120E2">
      <w:pPr>
        <w:pStyle w:val="Listapunktowana"/>
      </w:pPr>
      <w:r>
        <w:t>3 - Neutralnie</w:t>
      </w:r>
    </w:p>
    <w:p w14:paraId="18648B6A" w14:textId="77777777" w:rsidR="00C515A4" w:rsidRDefault="006120E2">
      <w:pPr>
        <w:pStyle w:val="Listapunktowana"/>
      </w:pPr>
      <w:r>
        <w:t>4 - Zgadzam się</w:t>
      </w:r>
    </w:p>
    <w:p w14:paraId="644524F1" w14:textId="77777777" w:rsidR="00C515A4" w:rsidRDefault="006120E2">
      <w:pPr>
        <w:pStyle w:val="Listapunktowana"/>
      </w:pPr>
      <w:r>
        <w:t>5 - Zdecydowanie się zgadzam</w:t>
      </w:r>
    </w:p>
    <w:p w14:paraId="4BA71DAC" w14:textId="1EB677B8" w:rsidR="00C515A4" w:rsidRDefault="006120E2" w:rsidP="002A4908">
      <w:pPr>
        <w:pStyle w:val="Akapitzlist"/>
        <w:numPr>
          <w:ilvl w:val="0"/>
          <w:numId w:val="11"/>
        </w:numPr>
      </w:pPr>
      <w:r>
        <w:t>Potrafię jasno komunikować swoje myśli i pomysły w języku obcym.</w:t>
      </w:r>
    </w:p>
    <w:p w14:paraId="652A2D71" w14:textId="77777777" w:rsidR="00C515A4" w:rsidRDefault="006120E2">
      <w:pPr>
        <w:pStyle w:val="Listapunktowana"/>
      </w:pPr>
      <w:r>
        <w:t>1 - Zdecydowanie się nie zgadzam</w:t>
      </w:r>
    </w:p>
    <w:p w14:paraId="1E1E3FB7" w14:textId="77777777" w:rsidR="00C515A4" w:rsidRDefault="006120E2">
      <w:pPr>
        <w:pStyle w:val="Listapunktowana"/>
      </w:pPr>
      <w:r>
        <w:t>2 - Nie zgadzam się</w:t>
      </w:r>
    </w:p>
    <w:p w14:paraId="097F0608" w14:textId="77777777" w:rsidR="00C515A4" w:rsidRDefault="006120E2">
      <w:pPr>
        <w:pStyle w:val="Listapunktowana"/>
      </w:pPr>
      <w:r>
        <w:t>3 - Neutralnie</w:t>
      </w:r>
    </w:p>
    <w:p w14:paraId="69171D5F" w14:textId="77777777" w:rsidR="00C515A4" w:rsidRDefault="006120E2">
      <w:pPr>
        <w:pStyle w:val="Listapunktowana"/>
      </w:pPr>
      <w:r>
        <w:t>4 - Zgadzam się</w:t>
      </w:r>
    </w:p>
    <w:p w14:paraId="36CEB5C1" w14:textId="77777777" w:rsidR="00C515A4" w:rsidRDefault="006120E2">
      <w:pPr>
        <w:pStyle w:val="Listapunktowana"/>
      </w:pPr>
      <w:r>
        <w:t>5 - Zdecydowanie się zgadzam</w:t>
      </w:r>
    </w:p>
    <w:p w14:paraId="331F8AB3" w14:textId="591B915A" w:rsidR="00C515A4" w:rsidRDefault="006120E2" w:rsidP="002A4908">
      <w:pPr>
        <w:pStyle w:val="Akapitzlist"/>
        <w:numPr>
          <w:ilvl w:val="0"/>
          <w:numId w:val="11"/>
        </w:numPr>
      </w:pPr>
      <w:r>
        <w:t>Czuję się pewnie, biorąc udział w grupowych dyskusjach prowadzonych w języku obcym.</w:t>
      </w:r>
    </w:p>
    <w:p w14:paraId="5C18C9D8" w14:textId="77777777" w:rsidR="00C515A4" w:rsidRDefault="006120E2">
      <w:pPr>
        <w:pStyle w:val="Listapunktowana"/>
      </w:pPr>
      <w:r>
        <w:t>1 - Zdecydowanie się nie zgadzam</w:t>
      </w:r>
    </w:p>
    <w:p w14:paraId="3E0454FC" w14:textId="77777777" w:rsidR="00C515A4" w:rsidRDefault="006120E2">
      <w:pPr>
        <w:pStyle w:val="Listapunktowana"/>
      </w:pPr>
      <w:r>
        <w:t>2 - Nie zgadzam się</w:t>
      </w:r>
    </w:p>
    <w:p w14:paraId="473D2881" w14:textId="77777777" w:rsidR="00C515A4" w:rsidRDefault="006120E2">
      <w:pPr>
        <w:pStyle w:val="Listapunktowana"/>
      </w:pPr>
      <w:r>
        <w:t>3 - Neutralnie</w:t>
      </w:r>
    </w:p>
    <w:p w14:paraId="1047B85B" w14:textId="77777777" w:rsidR="00C515A4" w:rsidRDefault="006120E2">
      <w:pPr>
        <w:pStyle w:val="Listapunktowana"/>
      </w:pPr>
      <w:r>
        <w:t>4 - Zgadzam się</w:t>
      </w:r>
    </w:p>
    <w:p w14:paraId="2A782638" w14:textId="77777777" w:rsidR="00C515A4" w:rsidRDefault="006120E2">
      <w:pPr>
        <w:pStyle w:val="Listapunktowana"/>
      </w:pPr>
      <w:r>
        <w:t>5 - Zdecydowanie się zgadzam</w:t>
      </w:r>
    </w:p>
    <w:p w14:paraId="5E5EFDCC" w14:textId="11A41CCA" w:rsidR="00C515A4" w:rsidRDefault="006120E2" w:rsidP="002A4908">
      <w:pPr>
        <w:pStyle w:val="Akapitzlist"/>
        <w:numPr>
          <w:ilvl w:val="0"/>
          <w:numId w:val="11"/>
        </w:numPr>
      </w:pPr>
      <w:r>
        <w:t>Potrafię aktywnie słuchać i reagować na wypowiedzi innych podczas zajęć lub dyskusji.</w:t>
      </w:r>
    </w:p>
    <w:p w14:paraId="7D3B5193" w14:textId="77777777" w:rsidR="00C515A4" w:rsidRDefault="006120E2">
      <w:pPr>
        <w:pStyle w:val="Listapunktowana"/>
      </w:pPr>
      <w:r>
        <w:t>1 - Zdecydowanie się nie zgadzam</w:t>
      </w:r>
    </w:p>
    <w:p w14:paraId="67B565C4" w14:textId="77777777" w:rsidR="00C515A4" w:rsidRDefault="006120E2">
      <w:pPr>
        <w:pStyle w:val="Listapunktowana"/>
      </w:pPr>
      <w:r>
        <w:t>2 - Nie zgadzam się</w:t>
      </w:r>
    </w:p>
    <w:p w14:paraId="350E09AA" w14:textId="77777777" w:rsidR="00C515A4" w:rsidRDefault="006120E2">
      <w:pPr>
        <w:pStyle w:val="Listapunktowana"/>
      </w:pPr>
      <w:r>
        <w:t>3 - Neutralnie</w:t>
      </w:r>
    </w:p>
    <w:p w14:paraId="76958317" w14:textId="77777777" w:rsidR="00C515A4" w:rsidRDefault="006120E2">
      <w:pPr>
        <w:pStyle w:val="Listapunktowana"/>
      </w:pPr>
      <w:r>
        <w:t>4 - Zgadzam się</w:t>
      </w:r>
    </w:p>
    <w:p w14:paraId="60D2FC5E" w14:textId="77777777" w:rsidR="00C515A4" w:rsidRDefault="006120E2">
      <w:pPr>
        <w:pStyle w:val="Listapunktowana"/>
      </w:pPr>
      <w:r>
        <w:t>5 - Zdecydowanie się zgadzam</w:t>
      </w:r>
    </w:p>
    <w:p w14:paraId="19289B76" w14:textId="5FF124DB" w:rsidR="00C515A4" w:rsidRDefault="006120E2" w:rsidP="002A4908">
      <w:pPr>
        <w:pStyle w:val="Akapitzlist"/>
        <w:numPr>
          <w:ilvl w:val="0"/>
          <w:numId w:val="11"/>
        </w:numPr>
      </w:pPr>
      <w:r>
        <w:t>Potrafię formułować zrozumiałe odpowiedzi na pytania zadawane w języku obcym.</w:t>
      </w:r>
    </w:p>
    <w:p w14:paraId="45E0B444" w14:textId="77777777" w:rsidR="00C515A4" w:rsidRDefault="006120E2">
      <w:pPr>
        <w:pStyle w:val="Listapunktowana"/>
      </w:pPr>
      <w:r>
        <w:t>1 - Zdecydowanie się nie zgadzam</w:t>
      </w:r>
    </w:p>
    <w:p w14:paraId="58706999" w14:textId="77777777" w:rsidR="00C515A4" w:rsidRDefault="006120E2">
      <w:pPr>
        <w:pStyle w:val="Listapunktowana"/>
      </w:pPr>
      <w:r>
        <w:t>2 - Nie zgadzam się</w:t>
      </w:r>
    </w:p>
    <w:p w14:paraId="6B8FE4B3" w14:textId="77777777" w:rsidR="00C515A4" w:rsidRDefault="006120E2">
      <w:pPr>
        <w:pStyle w:val="Listapunktowana"/>
      </w:pPr>
      <w:r>
        <w:t>3 - Neutralnie</w:t>
      </w:r>
    </w:p>
    <w:p w14:paraId="0A45AA3B" w14:textId="77777777" w:rsidR="00C515A4" w:rsidRDefault="006120E2">
      <w:pPr>
        <w:pStyle w:val="Listapunktowana"/>
      </w:pPr>
      <w:r>
        <w:t>4 - Zgadzam się</w:t>
      </w:r>
    </w:p>
    <w:p w14:paraId="2DA04F02" w14:textId="77777777" w:rsidR="00C515A4" w:rsidRDefault="006120E2">
      <w:pPr>
        <w:pStyle w:val="Listapunktowana"/>
      </w:pPr>
      <w:r>
        <w:t>5 - Zdecydowanie się zgadzam</w:t>
      </w:r>
    </w:p>
    <w:p w14:paraId="0B698C92" w14:textId="2387EA4F" w:rsidR="00C515A4" w:rsidRDefault="006120E2" w:rsidP="002A4908">
      <w:pPr>
        <w:pStyle w:val="Akapitzlist"/>
        <w:numPr>
          <w:ilvl w:val="0"/>
          <w:numId w:val="11"/>
        </w:numPr>
      </w:pPr>
      <w:r>
        <w:t>Potrafię efektywnie współpracować w międzynarodowych zespołach.</w:t>
      </w:r>
    </w:p>
    <w:p w14:paraId="6B426606" w14:textId="77777777" w:rsidR="00C515A4" w:rsidRDefault="006120E2">
      <w:pPr>
        <w:pStyle w:val="Listapunktowana"/>
      </w:pPr>
      <w:r>
        <w:t>1 - Zdecydowanie się nie zgadzam</w:t>
      </w:r>
    </w:p>
    <w:p w14:paraId="6D50DBBA" w14:textId="77777777" w:rsidR="00C515A4" w:rsidRDefault="006120E2">
      <w:pPr>
        <w:pStyle w:val="Listapunktowana"/>
      </w:pPr>
      <w:r>
        <w:t>2 - Nie zgadzam się</w:t>
      </w:r>
    </w:p>
    <w:p w14:paraId="520A6FF8" w14:textId="77777777" w:rsidR="00C515A4" w:rsidRDefault="006120E2">
      <w:pPr>
        <w:pStyle w:val="Listapunktowana"/>
      </w:pPr>
      <w:r>
        <w:t>3 - Neutralnie</w:t>
      </w:r>
    </w:p>
    <w:p w14:paraId="7576719B" w14:textId="77777777" w:rsidR="00C515A4" w:rsidRDefault="006120E2">
      <w:pPr>
        <w:pStyle w:val="Listapunktowana"/>
      </w:pPr>
      <w:r>
        <w:t>4 - Zgadzam się</w:t>
      </w:r>
    </w:p>
    <w:p w14:paraId="5BF13274" w14:textId="77777777" w:rsidR="00C515A4" w:rsidRDefault="006120E2">
      <w:pPr>
        <w:pStyle w:val="Listapunktowana"/>
      </w:pPr>
      <w:r>
        <w:lastRenderedPageBreak/>
        <w:t>5 - Zdecydowanie się zgadzam</w:t>
      </w:r>
    </w:p>
    <w:p w14:paraId="4F2982C0" w14:textId="4D181774" w:rsidR="00C515A4" w:rsidRDefault="006120E2" w:rsidP="002A4908">
      <w:pPr>
        <w:pStyle w:val="Akapitzlist"/>
        <w:numPr>
          <w:ilvl w:val="0"/>
          <w:numId w:val="11"/>
        </w:numPr>
      </w:pPr>
      <w:r>
        <w:t>Potrafię wnieść swój wkład do grupowych projektów lub dyskusji.</w:t>
      </w:r>
    </w:p>
    <w:p w14:paraId="0689EE33" w14:textId="77777777" w:rsidR="00C515A4" w:rsidRDefault="006120E2">
      <w:pPr>
        <w:pStyle w:val="Listapunktowana"/>
      </w:pPr>
      <w:r>
        <w:t>1 - Zdecydowanie się nie zgadzam</w:t>
      </w:r>
    </w:p>
    <w:p w14:paraId="7483C3F6" w14:textId="77777777" w:rsidR="00C515A4" w:rsidRDefault="006120E2">
      <w:pPr>
        <w:pStyle w:val="Listapunktowana"/>
      </w:pPr>
      <w:r>
        <w:t>2 - Nie zgadzam się</w:t>
      </w:r>
    </w:p>
    <w:p w14:paraId="7E019F5C" w14:textId="77777777" w:rsidR="00C515A4" w:rsidRDefault="006120E2">
      <w:pPr>
        <w:pStyle w:val="Listapunktowana"/>
      </w:pPr>
      <w:r>
        <w:t>3 - Neutralnie</w:t>
      </w:r>
    </w:p>
    <w:p w14:paraId="1F4B9B50" w14:textId="77777777" w:rsidR="00C515A4" w:rsidRDefault="006120E2">
      <w:pPr>
        <w:pStyle w:val="Listapunktowana"/>
      </w:pPr>
      <w:r>
        <w:t>4 - Zgadzam się</w:t>
      </w:r>
    </w:p>
    <w:p w14:paraId="32920E86" w14:textId="77777777" w:rsidR="00C515A4" w:rsidRDefault="006120E2">
      <w:pPr>
        <w:pStyle w:val="Listapunktowana"/>
      </w:pPr>
      <w:r>
        <w:t>5 - Zdecydowanie się zgadzam</w:t>
      </w:r>
    </w:p>
    <w:p w14:paraId="110A9217" w14:textId="79BBBB38" w:rsidR="00C515A4" w:rsidRDefault="006120E2" w:rsidP="002A4908">
      <w:pPr>
        <w:pStyle w:val="Akapitzlist"/>
        <w:numPr>
          <w:ilvl w:val="0"/>
          <w:numId w:val="11"/>
        </w:numPr>
      </w:pPr>
      <w:r>
        <w:t>Potrafię efektywnie komunikować się z członkami zespołu, aby osiągnąć wspólne cele.</w:t>
      </w:r>
    </w:p>
    <w:p w14:paraId="5D93458F" w14:textId="77777777" w:rsidR="00C515A4" w:rsidRDefault="006120E2">
      <w:pPr>
        <w:pStyle w:val="Listapunktowana"/>
      </w:pPr>
      <w:r>
        <w:t>1 - Zdecydowanie się nie zgadzam</w:t>
      </w:r>
    </w:p>
    <w:p w14:paraId="75E06A8B" w14:textId="77777777" w:rsidR="00C515A4" w:rsidRDefault="006120E2">
      <w:pPr>
        <w:pStyle w:val="Listapunktowana"/>
      </w:pPr>
      <w:r>
        <w:t>2 - Nie zgadzam się</w:t>
      </w:r>
    </w:p>
    <w:p w14:paraId="3D645068" w14:textId="77777777" w:rsidR="00C515A4" w:rsidRDefault="006120E2">
      <w:pPr>
        <w:pStyle w:val="Listapunktowana"/>
      </w:pPr>
      <w:r>
        <w:t>3 - Neutralnie</w:t>
      </w:r>
    </w:p>
    <w:p w14:paraId="4C6D6DA3" w14:textId="77777777" w:rsidR="00C515A4" w:rsidRDefault="006120E2">
      <w:pPr>
        <w:pStyle w:val="Listapunktowana"/>
      </w:pPr>
      <w:r>
        <w:t>4 - Zgadzam się</w:t>
      </w:r>
    </w:p>
    <w:p w14:paraId="1D13E779" w14:textId="77777777" w:rsidR="00C515A4" w:rsidRDefault="006120E2">
      <w:pPr>
        <w:pStyle w:val="Listapunktowana"/>
      </w:pPr>
      <w:r>
        <w:t>5 - Zdecydowanie się zgadzam</w:t>
      </w:r>
    </w:p>
    <w:p w14:paraId="1FA3DDF5" w14:textId="320A51D3" w:rsidR="00C515A4" w:rsidRDefault="006120E2" w:rsidP="002A4908">
      <w:pPr>
        <w:pStyle w:val="Akapitzlist"/>
        <w:numPr>
          <w:ilvl w:val="0"/>
          <w:numId w:val="11"/>
        </w:numPr>
      </w:pPr>
      <w:r>
        <w:t>Czuję się pewnie, proponując swoje pomysły w zespole międzynarodowym.</w:t>
      </w:r>
    </w:p>
    <w:p w14:paraId="6C86C10A" w14:textId="77777777" w:rsidR="00C515A4" w:rsidRDefault="006120E2">
      <w:pPr>
        <w:pStyle w:val="Listapunktowana"/>
      </w:pPr>
      <w:r>
        <w:t>1 - Zdecydowanie się nie zgadzam</w:t>
      </w:r>
    </w:p>
    <w:p w14:paraId="08A88FF3" w14:textId="77777777" w:rsidR="00C515A4" w:rsidRDefault="006120E2">
      <w:pPr>
        <w:pStyle w:val="Listapunktowana"/>
      </w:pPr>
      <w:r>
        <w:t>2 - Nie zgadzam się</w:t>
      </w:r>
    </w:p>
    <w:p w14:paraId="45A725BC" w14:textId="77777777" w:rsidR="00C515A4" w:rsidRDefault="006120E2">
      <w:pPr>
        <w:pStyle w:val="Listapunktowana"/>
      </w:pPr>
      <w:r>
        <w:t>3 - Neutralnie</w:t>
      </w:r>
    </w:p>
    <w:p w14:paraId="385F6993" w14:textId="77777777" w:rsidR="00C515A4" w:rsidRDefault="006120E2">
      <w:pPr>
        <w:pStyle w:val="Listapunktowana"/>
      </w:pPr>
      <w:r>
        <w:t>4 - Zgadzam się</w:t>
      </w:r>
    </w:p>
    <w:p w14:paraId="3F6202CC" w14:textId="77777777" w:rsidR="00C515A4" w:rsidRDefault="006120E2">
      <w:pPr>
        <w:pStyle w:val="Listapunktowana"/>
      </w:pPr>
      <w:r>
        <w:t>5 - Zdecydowanie się zgadzam</w:t>
      </w:r>
    </w:p>
    <w:p w14:paraId="5D16C007" w14:textId="616C7E82" w:rsidR="00C515A4" w:rsidRDefault="006120E2" w:rsidP="002A4908">
      <w:pPr>
        <w:pStyle w:val="Akapitzlist"/>
        <w:numPr>
          <w:ilvl w:val="0"/>
          <w:numId w:val="11"/>
        </w:numPr>
      </w:pPr>
      <w:r>
        <w:t>Czuję się pewnie w sytuacjach, które wymagają szybkiej adaptacji do nowych warunków.</w:t>
      </w:r>
    </w:p>
    <w:p w14:paraId="4CD1C238" w14:textId="77777777" w:rsidR="00C515A4" w:rsidRDefault="006120E2">
      <w:pPr>
        <w:pStyle w:val="Listapunktowana"/>
      </w:pPr>
      <w:r>
        <w:t>1 - Zdecydowanie się nie zgadzam</w:t>
      </w:r>
    </w:p>
    <w:p w14:paraId="2614AF45" w14:textId="77777777" w:rsidR="00C515A4" w:rsidRDefault="006120E2">
      <w:pPr>
        <w:pStyle w:val="Listapunktowana"/>
      </w:pPr>
      <w:r>
        <w:t>2 - Nie zgadzam się</w:t>
      </w:r>
    </w:p>
    <w:p w14:paraId="0294A424" w14:textId="77777777" w:rsidR="00C515A4" w:rsidRDefault="006120E2">
      <w:pPr>
        <w:pStyle w:val="Listapunktowana"/>
      </w:pPr>
      <w:r>
        <w:t>3 - Neutralnie</w:t>
      </w:r>
    </w:p>
    <w:p w14:paraId="1B69A3CA" w14:textId="77777777" w:rsidR="00C515A4" w:rsidRDefault="006120E2">
      <w:pPr>
        <w:pStyle w:val="Listapunktowana"/>
      </w:pPr>
      <w:r>
        <w:t>4 - Zgadzam się</w:t>
      </w:r>
    </w:p>
    <w:p w14:paraId="3EBD4464" w14:textId="77777777" w:rsidR="00C515A4" w:rsidRDefault="006120E2">
      <w:pPr>
        <w:pStyle w:val="Listapunktowana"/>
      </w:pPr>
      <w:r>
        <w:t>5 - Zdecydowanie się zgadzam</w:t>
      </w:r>
    </w:p>
    <w:p w14:paraId="0925318B" w14:textId="2ACBC68E" w:rsidR="00C515A4" w:rsidRDefault="006120E2" w:rsidP="002A4908">
      <w:pPr>
        <w:pStyle w:val="Akapitzlist"/>
        <w:numPr>
          <w:ilvl w:val="0"/>
          <w:numId w:val="11"/>
        </w:numPr>
      </w:pPr>
      <w:r>
        <w:t>Potrafię efektywnie pracować pod presją czasu podczas krótkoterminowych kursów lub wymian.</w:t>
      </w:r>
    </w:p>
    <w:p w14:paraId="72EA5797" w14:textId="77777777" w:rsidR="00C515A4" w:rsidRDefault="006120E2">
      <w:pPr>
        <w:pStyle w:val="Listapunktowana"/>
      </w:pPr>
      <w:r>
        <w:t>1 - Zdecydowanie się nie zgadzam</w:t>
      </w:r>
    </w:p>
    <w:p w14:paraId="232F419B" w14:textId="77777777" w:rsidR="00C515A4" w:rsidRDefault="006120E2">
      <w:pPr>
        <w:pStyle w:val="Listapunktowana"/>
      </w:pPr>
      <w:r>
        <w:t>2 - Nie zgadzam się</w:t>
      </w:r>
    </w:p>
    <w:p w14:paraId="66F493A0" w14:textId="77777777" w:rsidR="00C515A4" w:rsidRDefault="006120E2">
      <w:pPr>
        <w:pStyle w:val="Listapunktowana"/>
      </w:pPr>
      <w:r>
        <w:t>3 - Neutralnie</w:t>
      </w:r>
    </w:p>
    <w:p w14:paraId="4FD0436E" w14:textId="77777777" w:rsidR="00C515A4" w:rsidRDefault="006120E2">
      <w:pPr>
        <w:pStyle w:val="Listapunktowana"/>
      </w:pPr>
      <w:r>
        <w:t>4 - Zgadzam się</w:t>
      </w:r>
    </w:p>
    <w:p w14:paraId="03B7B8CB" w14:textId="77777777" w:rsidR="00C515A4" w:rsidRDefault="006120E2">
      <w:pPr>
        <w:pStyle w:val="Listapunktowana"/>
      </w:pPr>
      <w:r>
        <w:t>5 - Zdecydowanie się zgadzam</w:t>
      </w:r>
    </w:p>
    <w:p w14:paraId="3A38F174" w14:textId="3405B891" w:rsidR="00C515A4" w:rsidRDefault="006120E2" w:rsidP="002A4908">
      <w:pPr>
        <w:pStyle w:val="Akapitzlist"/>
        <w:numPr>
          <w:ilvl w:val="0"/>
          <w:numId w:val="11"/>
        </w:numPr>
      </w:pPr>
      <w:r>
        <w:lastRenderedPageBreak/>
        <w:t>Potrafię dostosować swoje metody nauki do nowych i nieznanych warunków edukacyjnych.</w:t>
      </w:r>
    </w:p>
    <w:p w14:paraId="3593C157" w14:textId="77777777" w:rsidR="00C515A4" w:rsidRDefault="006120E2">
      <w:pPr>
        <w:pStyle w:val="Listapunktowana"/>
      </w:pPr>
      <w:r>
        <w:t>1 - Zdecydowanie się nie zgadzam</w:t>
      </w:r>
    </w:p>
    <w:p w14:paraId="006CE40D" w14:textId="77777777" w:rsidR="00C515A4" w:rsidRDefault="006120E2">
      <w:pPr>
        <w:pStyle w:val="Listapunktowana"/>
      </w:pPr>
      <w:r>
        <w:t>2 - Nie zgadzam się</w:t>
      </w:r>
    </w:p>
    <w:p w14:paraId="6C757819" w14:textId="77777777" w:rsidR="00C515A4" w:rsidRDefault="006120E2">
      <w:pPr>
        <w:pStyle w:val="Listapunktowana"/>
      </w:pPr>
      <w:r>
        <w:t>3 - Neutralnie</w:t>
      </w:r>
    </w:p>
    <w:p w14:paraId="718D4BD2" w14:textId="77777777" w:rsidR="00C515A4" w:rsidRDefault="006120E2">
      <w:pPr>
        <w:pStyle w:val="Listapunktowana"/>
      </w:pPr>
      <w:r>
        <w:t>4 - Zgadzam się</w:t>
      </w:r>
    </w:p>
    <w:p w14:paraId="54A29C84" w14:textId="77777777" w:rsidR="00C515A4" w:rsidRDefault="006120E2">
      <w:pPr>
        <w:pStyle w:val="Listapunktowana"/>
      </w:pPr>
      <w:r>
        <w:t>5 - Zdecydowanie się zgadzam</w:t>
      </w:r>
    </w:p>
    <w:p w14:paraId="7D5B5D13" w14:textId="45F70602" w:rsidR="00C515A4" w:rsidRDefault="006120E2" w:rsidP="002A4908">
      <w:pPr>
        <w:pStyle w:val="Akapitzlist"/>
        <w:numPr>
          <w:ilvl w:val="0"/>
          <w:numId w:val="11"/>
        </w:numPr>
      </w:pPr>
      <w:r>
        <w:t>Potrafię efektywnie organizować czas i zadania podczas intensywnych, krótkoterminowych programów.</w:t>
      </w:r>
    </w:p>
    <w:p w14:paraId="350E9C09" w14:textId="77777777" w:rsidR="00C515A4" w:rsidRDefault="006120E2">
      <w:pPr>
        <w:pStyle w:val="Listapunktowana"/>
      </w:pPr>
      <w:r>
        <w:t>1 - Zdecydowanie się nie zgadzam</w:t>
      </w:r>
    </w:p>
    <w:p w14:paraId="0C84E21C" w14:textId="77777777" w:rsidR="00C515A4" w:rsidRDefault="006120E2">
      <w:pPr>
        <w:pStyle w:val="Listapunktowana"/>
      </w:pPr>
      <w:r>
        <w:t>2 - Nie zgadzam się</w:t>
      </w:r>
    </w:p>
    <w:p w14:paraId="60E301AB" w14:textId="77777777" w:rsidR="00C515A4" w:rsidRDefault="006120E2">
      <w:pPr>
        <w:pStyle w:val="Listapunktowana"/>
      </w:pPr>
      <w:r>
        <w:t>3 - Neutralnie</w:t>
      </w:r>
    </w:p>
    <w:p w14:paraId="7FC3F17B" w14:textId="77777777" w:rsidR="00C515A4" w:rsidRDefault="006120E2">
      <w:pPr>
        <w:pStyle w:val="Listapunktowana"/>
      </w:pPr>
      <w:r>
        <w:t>4 - Zgadzam się</w:t>
      </w:r>
    </w:p>
    <w:p w14:paraId="1B13FF43" w14:textId="77777777" w:rsidR="00C515A4" w:rsidRDefault="006120E2">
      <w:pPr>
        <w:pStyle w:val="Listapunktowana"/>
      </w:pPr>
      <w:r>
        <w:t>5 - Zdecydowanie się zgadzam</w:t>
      </w:r>
    </w:p>
    <w:p w14:paraId="3B904991" w14:textId="620718A0" w:rsidR="00C515A4" w:rsidRDefault="006120E2" w:rsidP="002A4908">
      <w:pPr>
        <w:pStyle w:val="Akapitzlist"/>
        <w:numPr>
          <w:ilvl w:val="0"/>
          <w:numId w:val="11"/>
        </w:numPr>
      </w:pPr>
      <w:r>
        <w:t>Mam zdolność do samooceny własnych postępów w nauce podczas intensywnych kursów.</w:t>
      </w:r>
    </w:p>
    <w:p w14:paraId="29631B2A" w14:textId="77777777" w:rsidR="00C515A4" w:rsidRDefault="006120E2">
      <w:pPr>
        <w:pStyle w:val="Listapunktowana"/>
      </w:pPr>
      <w:r>
        <w:t>1 - Zdecydowanie się nie zgadzam</w:t>
      </w:r>
    </w:p>
    <w:p w14:paraId="5A15EBC7" w14:textId="77777777" w:rsidR="00C515A4" w:rsidRDefault="006120E2">
      <w:pPr>
        <w:pStyle w:val="Listapunktowana"/>
      </w:pPr>
      <w:r>
        <w:t>2 - Nie zgadzam się</w:t>
      </w:r>
    </w:p>
    <w:p w14:paraId="1603231D" w14:textId="77777777" w:rsidR="00C515A4" w:rsidRDefault="006120E2">
      <w:pPr>
        <w:pStyle w:val="Listapunktowana"/>
      </w:pPr>
      <w:r>
        <w:t>3 - Neutralnie</w:t>
      </w:r>
    </w:p>
    <w:p w14:paraId="1166BFA4" w14:textId="77777777" w:rsidR="00C515A4" w:rsidRDefault="006120E2">
      <w:pPr>
        <w:pStyle w:val="Listapunktowana"/>
      </w:pPr>
      <w:r>
        <w:t>4 - Zgadzam się</w:t>
      </w:r>
    </w:p>
    <w:p w14:paraId="2DD2C195" w14:textId="77777777" w:rsidR="00C515A4" w:rsidRDefault="006120E2">
      <w:pPr>
        <w:pStyle w:val="Listapunktowana"/>
      </w:pPr>
      <w:r>
        <w:t>5 - Zdecydowanie się zgadzam</w:t>
      </w:r>
    </w:p>
    <w:p w14:paraId="09594427" w14:textId="3490A538" w:rsidR="00C515A4" w:rsidRDefault="006120E2" w:rsidP="002A4908">
      <w:pPr>
        <w:pStyle w:val="Akapitzlist"/>
        <w:numPr>
          <w:ilvl w:val="0"/>
          <w:numId w:val="11"/>
        </w:numPr>
      </w:pPr>
      <w:r>
        <w:t>Potrafię planować naukę i pracę w oparciu o krótki harmonogram.</w:t>
      </w:r>
    </w:p>
    <w:p w14:paraId="40984989" w14:textId="77777777" w:rsidR="00C515A4" w:rsidRDefault="006120E2">
      <w:pPr>
        <w:pStyle w:val="Listapunktowana"/>
      </w:pPr>
      <w:r>
        <w:t>1 - Zdecydowanie się nie zgadzam</w:t>
      </w:r>
    </w:p>
    <w:p w14:paraId="2D49DD8B" w14:textId="77777777" w:rsidR="00C515A4" w:rsidRDefault="006120E2">
      <w:pPr>
        <w:pStyle w:val="Listapunktowana"/>
      </w:pPr>
      <w:r>
        <w:t>2 - Nie zgadzam się</w:t>
      </w:r>
    </w:p>
    <w:p w14:paraId="05C4EFFF" w14:textId="77777777" w:rsidR="00C515A4" w:rsidRDefault="006120E2">
      <w:pPr>
        <w:pStyle w:val="Listapunktowana"/>
      </w:pPr>
      <w:r>
        <w:t>3 - Neutralnie</w:t>
      </w:r>
    </w:p>
    <w:p w14:paraId="6F37BC96" w14:textId="77777777" w:rsidR="00C515A4" w:rsidRDefault="006120E2">
      <w:pPr>
        <w:pStyle w:val="Listapunktowana"/>
      </w:pPr>
      <w:r>
        <w:t>4 - Zgadzam się</w:t>
      </w:r>
    </w:p>
    <w:p w14:paraId="484AB41D" w14:textId="77777777" w:rsidR="00C515A4" w:rsidRDefault="006120E2">
      <w:pPr>
        <w:pStyle w:val="Listapunktowana"/>
      </w:pPr>
      <w:r>
        <w:t>5 - Zdecydowanie się zgadzam</w:t>
      </w:r>
    </w:p>
    <w:p w14:paraId="74EC8C7B" w14:textId="0B127B85" w:rsidR="00C515A4" w:rsidRDefault="002A4908" w:rsidP="002A4908">
      <w:pPr>
        <w:pStyle w:val="Akapitzlist"/>
        <w:numPr>
          <w:ilvl w:val="0"/>
          <w:numId w:val="11"/>
        </w:numPr>
      </w:pPr>
      <w:r>
        <w:t>P</w:t>
      </w:r>
      <w:r w:rsidR="006120E2">
        <w:t>otrafię dostosować swoje strategie uczenia się do różnorodnych metod nauczania.</w:t>
      </w:r>
    </w:p>
    <w:p w14:paraId="31D6439E" w14:textId="77777777" w:rsidR="00C515A4" w:rsidRDefault="006120E2">
      <w:pPr>
        <w:pStyle w:val="Listapunktowana"/>
      </w:pPr>
      <w:r>
        <w:t>1 - Zdecydowanie się nie zgadzam</w:t>
      </w:r>
    </w:p>
    <w:p w14:paraId="03ECE4D6" w14:textId="77777777" w:rsidR="00C515A4" w:rsidRDefault="006120E2">
      <w:pPr>
        <w:pStyle w:val="Listapunktowana"/>
      </w:pPr>
      <w:r>
        <w:t>2 - Nie zgadzam się</w:t>
      </w:r>
    </w:p>
    <w:p w14:paraId="32139074" w14:textId="77777777" w:rsidR="00C515A4" w:rsidRDefault="006120E2">
      <w:pPr>
        <w:pStyle w:val="Listapunktowana"/>
      </w:pPr>
      <w:r>
        <w:t>3 - Neutralnie</w:t>
      </w:r>
    </w:p>
    <w:p w14:paraId="33997A26" w14:textId="77777777" w:rsidR="00C515A4" w:rsidRDefault="006120E2">
      <w:pPr>
        <w:pStyle w:val="Listapunktowana"/>
      </w:pPr>
      <w:r>
        <w:t>4 - Zgadzam się</w:t>
      </w:r>
    </w:p>
    <w:p w14:paraId="21EFCCA3" w14:textId="77777777" w:rsidR="00C515A4" w:rsidRDefault="006120E2">
      <w:pPr>
        <w:pStyle w:val="Listapunktowana"/>
      </w:pPr>
      <w:r>
        <w:t>5 - Zdecydowanie się zgadzam</w:t>
      </w:r>
    </w:p>
    <w:p w14:paraId="078A51F9" w14:textId="13A56DAE" w:rsidR="00C515A4" w:rsidRDefault="006120E2" w:rsidP="002A4908">
      <w:pPr>
        <w:pStyle w:val="Akapitzlist"/>
        <w:numPr>
          <w:ilvl w:val="0"/>
          <w:numId w:val="11"/>
        </w:numPr>
      </w:pPr>
      <w:r>
        <w:t>Potrafię swobodnie prowadzić rozmowy na tematy akademickie w języku obcym.</w:t>
      </w:r>
    </w:p>
    <w:p w14:paraId="60777F3E" w14:textId="77777777" w:rsidR="00C515A4" w:rsidRDefault="006120E2">
      <w:pPr>
        <w:pStyle w:val="Listapunktowana"/>
      </w:pPr>
      <w:r>
        <w:t>1 - Zdecydowanie się nie zgadzam</w:t>
      </w:r>
    </w:p>
    <w:p w14:paraId="635959CB" w14:textId="77777777" w:rsidR="00C515A4" w:rsidRDefault="006120E2">
      <w:pPr>
        <w:pStyle w:val="Listapunktowana"/>
      </w:pPr>
      <w:r>
        <w:lastRenderedPageBreak/>
        <w:t>2 - Nie zgadzam się</w:t>
      </w:r>
    </w:p>
    <w:p w14:paraId="75D6ACA4" w14:textId="77777777" w:rsidR="00C515A4" w:rsidRDefault="006120E2">
      <w:pPr>
        <w:pStyle w:val="Listapunktowana"/>
      </w:pPr>
      <w:r>
        <w:t>3 - Neutralnie</w:t>
      </w:r>
    </w:p>
    <w:p w14:paraId="47A9FEFF" w14:textId="77777777" w:rsidR="00C515A4" w:rsidRDefault="006120E2">
      <w:pPr>
        <w:pStyle w:val="Listapunktowana"/>
      </w:pPr>
      <w:r>
        <w:t>4 - Zgadzam się</w:t>
      </w:r>
    </w:p>
    <w:p w14:paraId="5FA85A5F" w14:textId="77777777" w:rsidR="00C515A4" w:rsidRDefault="006120E2">
      <w:pPr>
        <w:pStyle w:val="Listapunktowana"/>
      </w:pPr>
      <w:r>
        <w:t>5 - Zdecydowanie się zgadzam</w:t>
      </w:r>
    </w:p>
    <w:p w14:paraId="30316A64" w14:textId="701BC1CC" w:rsidR="00C515A4" w:rsidRDefault="006120E2" w:rsidP="002A4908">
      <w:pPr>
        <w:pStyle w:val="Akapitzlist"/>
        <w:numPr>
          <w:ilvl w:val="0"/>
          <w:numId w:val="11"/>
        </w:numPr>
      </w:pPr>
      <w:r>
        <w:t>Potrafię aktywnie uczestniczyć w grupowych zadaniach prowadzonych w języku obcym.</w:t>
      </w:r>
    </w:p>
    <w:p w14:paraId="72CB4EE0" w14:textId="77777777" w:rsidR="00C515A4" w:rsidRDefault="006120E2">
      <w:pPr>
        <w:pStyle w:val="Listapunktowana"/>
      </w:pPr>
      <w:r>
        <w:t>1 - Zdecydowanie się nie zgadzam</w:t>
      </w:r>
    </w:p>
    <w:p w14:paraId="7C9DD9B6" w14:textId="77777777" w:rsidR="00C515A4" w:rsidRDefault="006120E2">
      <w:pPr>
        <w:pStyle w:val="Listapunktowana"/>
      </w:pPr>
      <w:r>
        <w:t>2 - Nie zgadzam się</w:t>
      </w:r>
    </w:p>
    <w:p w14:paraId="4EB62283" w14:textId="77777777" w:rsidR="00C515A4" w:rsidRDefault="006120E2">
      <w:pPr>
        <w:pStyle w:val="Listapunktowana"/>
      </w:pPr>
      <w:r>
        <w:t>3 - Neutralnie</w:t>
      </w:r>
    </w:p>
    <w:p w14:paraId="3C56DE1F" w14:textId="77777777" w:rsidR="00C515A4" w:rsidRDefault="006120E2">
      <w:pPr>
        <w:pStyle w:val="Listapunktowana"/>
      </w:pPr>
      <w:r>
        <w:t>4 - Zgadzam się</w:t>
      </w:r>
    </w:p>
    <w:p w14:paraId="6B941FA1" w14:textId="77777777" w:rsidR="00C515A4" w:rsidRDefault="006120E2">
      <w:pPr>
        <w:pStyle w:val="Listapunktowana"/>
      </w:pPr>
      <w:r>
        <w:t>5 - Zdecydowanie się zgadzam</w:t>
      </w:r>
    </w:p>
    <w:p w14:paraId="2C8E518F" w14:textId="2E008ABA" w:rsidR="00C515A4" w:rsidRDefault="006120E2" w:rsidP="002A4908">
      <w:pPr>
        <w:pStyle w:val="Akapitzlist"/>
        <w:numPr>
          <w:ilvl w:val="0"/>
          <w:numId w:val="11"/>
        </w:numPr>
      </w:pPr>
      <w:r>
        <w:t>Czuję się pewnie, prowadząc komunikację formalną i nieformalną w języku obcym.</w:t>
      </w:r>
    </w:p>
    <w:p w14:paraId="6ADBAE58" w14:textId="77777777" w:rsidR="00C515A4" w:rsidRDefault="006120E2">
      <w:pPr>
        <w:pStyle w:val="Listapunktowana"/>
      </w:pPr>
      <w:r>
        <w:t>1 - Zdecydowanie się nie zgadzam</w:t>
      </w:r>
    </w:p>
    <w:p w14:paraId="08BC462E" w14:textId="77777777" w:rsidR="00C515A4" w:rsidRDefault="006120E2">
      <w:pPr>
        <w:pStyle w:val="Listapunktowana"/>
      </w:pPr>
      <w:r>
        <w:t>2 - Nie zgadzam się</w:t>
      </w:r>
    </w:p>
    <w:p w14:paraId="39DD0EE1" w14:textId="77777777" w:rsidR="00C515A4" w:rsidRDefault="006120E2">
      <w:pPr>
        <w:pStyle w:val="Listapunktowana"/>
      </w:pPr>
      <w:r>
        <w:t>3 - Neutralnie</w:t>
      </w:r>
    </w:p>
    <w:p w14:paraId="7090A21B" w14:textId="77777777" w:rsidR="00C515A4" w:rsidRDefault="006120E2">
      <w:pPr>
        <w:pStyle w:val="Listapunktowana"/>
      </w:pPr>
      <w:r>
        <w:t>4 - Zgadzam się</w:t>
      </w:r>
    </w:p>
    <w:p w14:paraId="77A7D3E0" w14:textId="77777777" w:rsidR="00C515A4" w:rsidRDefault="006120E2">
      <w:pPr>
        <w:pStyle w:val="Listapunktowana"/>
      </w:pPr>
      <w:r>
        <w:t>5 - Zdecydowanie się zgadzam</w:t>
      </w:r>
    </w:p>
    <w:p w14:paraId="4C7B5BB1" w14:textId="5EB5E42C" w:rsidR="00C515A4" w:rsidRDefault="006120E2" w:rsidP="002A4908">
      <w:pPr>
        <w:pStyle w:val="Akapitzlist"/>
        <w:numPr>
          <w:ilvl w:val="0"/>
          <w:numId w:val="11"/>
        </w:numPr>
      </w:pPr>
      <w:r>
        <w:t>Potrafię korzystać z narzędzi online do wspólnej pracy nad projektami w międzynarodowym zespole.</w:t>
      </w:r>
    </w:p>
    <w:p w14:paraId="33796939" w14:textId="77777777" w:rsidR="00C515A4" w:rsidRDefault="006120E2">
      <w:pPr>
        <w:pStyle w:val="Listapunktowana"/>
      </w:pPr>
      <w:r>
        <w:t>1 - Zdecydowanie się nie zgadzam</w:t>
      </w:r>
    </w:p>
    <w:p w14:paraId="53C673F7" w14:textId="77777777" w:rsidR="00C515A4" w:rsidRDefault="006120E2">
      <w:pPr>
        <w:pStyle w:val="Listapunktowana"/>
      </w:pPr>
      <w:r>
        <w:t>2 - Nie zgadzam się</w:t>
      </w:r>
    </w:p>
    <w:p w14:paraId="7F5BB6C6" w14:textId="77777777" w:rsidR="00C515A4" w:rsidRDefault="006120E2">
      <w:pPr>
        <w:pStyle w:val="Listapunktowana"/>
      </w:pPr>
      <w:r>
        <w:t>3 - Neutralnie</w:t>
      </w:r>
    </w:p>
    <w:p w14:paraId="7C7FC748" w14:textId="77777777" w:rsidR="00C515A4" w:rsidRDefault="006120E2">
      <w:pPr>
        <w:pStyle w:val="Listapunktowana"/>
      </w:pPr>
      <w:r>
        <w:t>4 - Zgadzam się</w:t>
      </w:r>
    </w:p>
    <w:p w14:paraId="4D0D1103" w14:textId="77777777" w:rsidR="00C515A4" w:rsidRDefault="006120E2">
      <w:pPr>
        <w:pStyle w:val="Listapunktowana"/>
      </w:pPr>
      <w:r>
        <w:t>5 - Zdecydowanie się zgadzam</w:t>
      </w:r>
    </w:p>
    <w:p w14:paraId="484386F2" w14:textId="08D645DA" w:rsidR="00C515A4" w:rsidRDefault="006120E2" w:rsidP="002A4908">
      <w:pPr>
        <w:pStyle w:val="Akapitzlist"/>
        <w:numPr>
          <w:ilvl w:val="0"/>
          <w:numId w:val="11"/>
        </w:numPr>
      </w:pPr>
      <w:r>
        <w:t>Potrafię wyszukiwać i korzystać z zasobów online, które wspierają moje projekty lub naukę.</w:t>
      </w:r>
    </w:p>
    <w:p w14:paraId="619CCC6D" w14:textId="77777777" w:rsidR="00C515A4" w:rsidRDefault="006120E2">
      <w:pPr>
        <w:pStyle w:val="Listapunktowana"/>
      </w:pPr>
      <w:r>
        <w:t>1 - Zdecydowanie się nie zgadzam</w:t>
      </w:r>
    </w:p>
    <w:p w14:paraId="575B5B9F" w14:textId="77777777" w:rsidR="00C515A4" w:rsidRDefault="006120E2">
      <w:pPr>
        <w:pStyle w:val="Listapunktowana"/>
      </w:pPr>
      <w:r>
        <w:t>2 - Nie zgadzam się</w:t>
      </w:r>
    </w:p>
    <w:p w14:paraId="66D6BD6C" w14:textId="77777777" w:rsidR="00C515A4" w:rsidRDefault="006120E2">
      <w:pPr>
        <w:pStyle w:val="Listapunktowana"/>
      </w:pPr>
      <w:r>
        <w:t>3 - Neutralnie</w:t>
      </w:r>
    </w:p>
    <w:p w14:paraId="572DD032" w14:textId="77777777" w:rsidR="00C515A4" w:rsidRDefault="006120E2">
      <w:pPr>
        <w:pStyle w:val="Listapunktowana"/>
      </w:pPr>
      <w:r>
        <w:t>4 - Zgadzam się</w:t>
      </w:r>
    </w:p>
    <w:p w14:paraId="1398E097" w14:textId="77777777" w:rsidR="00C515A4" w:rsidRDefault="006120E2">
      <w:pPr>
        <w:pStyle w:val="Listapunktowana"/>
      </w:pPr>
      <w:r>
        <w:t>5 - Zdecydowanie się zgadzam</w:t>
      </w:r>
    </w:p>
    <w:p w14:paraId="54C553D6" w14:textId="558C8851" w:rsidR="00C515A4" w:rsidRDefault="006120E2" w:rsidP="002A4908">
      <w:pPr>
        <w:pStyle w:val="Akapitzlist"/>
        <w:numPr>
          <w:ilvl w:val="0"/>
          <w:numId w:val="11"/>
        </w:numPr>
      </w:pPr>
      <w:r>
        <w:t>Potrafię motywować innych członków zespołu do efektywnej współpracy.</w:t>
      </w:r>
    </w:p>
    <w:p w14:paraId="312E2CE2" w14:textId="77777777" w:rsidR="00C515A4" w:rsidRDefault="006120E2">
      <w:pPr>
        <w:pStyle w:val="Listapunktowana"/>
      </w:pPr>
      <w:r>
        <w:t>1 - Zdecydowanie się nie zgadzam</w:t>
      </w:r>
    </w:p>
    <w:p w14:paraId="537CA268" w14:textId="77777777" w:rsidR="00C515A4" w:rsidRDefault="006120E2">
      <w:pPr>
        <w:pStyle w:val="Listapunktowana"/>
      </w:pPr>
      <w:r>
        <w:t>2 - Nie zgadzam się</w:t>
      </w:r>
    </w:p>
    <w:p w14:paraId="6F6F547B" w14:textId="77777777" w:rsidR="00C515A4" w:rsidRDefault="006120E2">
      <w:pPr>
        <w:pStyle w:val="Listapunktowana"/>
      </w:pPr>
      <w:r>
        <w:t>3 - Neutralnie</w:t>
      </w:r>
    </w:p>
    <w:p w14:paraId="1D08F7AF" w14:textId="77777777" w:rsidR="00C515A4" w:rsidRDefault="006120E2">
      <w:pPr>
        <w:pStyle w:val="Listapunktowana"/>
      </w:pPr>
      <w:r>
        <w:lastRenderedPageBreak/>
        <w:t>4 - Zgadzam się</w:t>
      </w:r>
    </w:p>
    <w:p w14:paraId="7C12B7EE" w14:textId="77777777" w:rsidR="00C515A4" w:rsidRDefault="006120E2">
      <w:pPr>
        <w:pStyle w:val="Listapunktowana"/>
      </w:pPr>
      <w:r>
        <w:t>5 - Zdecydowanie się zgadzam</w:t>
      </w:r>
    </w:p>
    <w:p w14:paraId="2888DA8E" w14:textId="4A85A634" w:rsidR="00C515A4" w:rsidRDefault="006120E2" w:rsidP="002A4908">
      <w:pPr>
        <w:pStyle w:val="Akapitzlist"/>
        <w:numPr>
          <w:ilvl w:val="0"/>
          <w:numId w:val="11"/>
        </w:numPr>
      </w:pPr>
      <w:r>
        <w:t>Potrafię podejmować decyzje w dynamicznych sytuacjach związanych z grupową współpracą.</w:t>
      </w:r>
    </w:p>
    <w:p w14:paraId="25355453" w14:textId="77777777" w:rsidR="00C515A4" w:rsidRDefault="006120E2">
      <w:pPr>
        <w:pStyle w:val="Listapunktowana"/>
      </w:pPr>
      <w:r>
        <w:t>1 - Zdecydowanie się nie zgadzam</w:t>
      </w:r>
    </w:p>
    <w:p w14:paraId="09F0CCB9" w14:textId="77777777" w:rsidR="00C515A4" w:rsidRDefault="006120E2">
      <w:pPr>
        <w:pStyle w:val="Listapunktowana"/>
      </w:pPr>
      <w:r>
        <w:t>2 - Nie zgadzam się</w:t>
      </w:r>
    </w:p>
    <w:p w14:paraId="75EA7D24" w14:textId="77777777" w:rsidR="00C515A4" w:rsidRDefault="006120E2">
      <w:pPr>
        <w:pStyle w:val="Listapunktowana"/>
      </w:pPr>
      <w:r>
        <w:t>3 - Neutralnie</w:t>
      </w:r>
    </w:p>
    <w:p w14:paraId="3FCFC72A" w14:textId="77777777" w:rsidR="00C515A4" w:rsidRDefault="006120E2">
      <w:pPr>
        <w:pStyle w:val="Listapunktowana"/>
      </w:pPr>
      <w:r>
        <w:t>4 - Zgadzam się</w:t>
      </w:r>
    </w:p>
    <w:p w14:paraId="21185E1E" w14:textId="77777777" w:rsidR="00C515A4" w:rsidRDefault="006120E2">
      <w:pPr>
        <w:pStyle w:val="Listapunktowana"/>
      </w:pPr>
      <w:r>
        <w:t>5 - Zdecydowanie się zgadzam</w:t>
      </w:r>
    </w:p>
    <w:p w14:paraId="3EDF5FCB" w14:textId="1CD686BE" w:rsidR="00C515A4" w:rsidRDefault="006120E2" w:rsidP="002A4908">
      <w:pPr>
        <w:pStyle w:val="Akapitzlist"/>
        <w:numPr>
          <w:ilvl w:val="0"/>
          <w:numId w:val="11"/>
        </w:numPr>
      </w:pPr>
      <w:r>
        <w:t>Potrafię zainspirować innych do podejmowania aktywności w ramach grupowych zadań.</w:t>
      </w:r>
    </w:p>
    <w:p w14:paraId="1A6ABFBF" w14:textId="77777777" w:rsidR="00C515A4" w:rsidRDefault="006120E2">
      <w:pPr>
        <w:pStyle w:val="Listapunktowana"/>
      </w:pPr>
      <w:r>
        <w:t>1 - Zdecydowanie się nie zgadzam</w:t>
      </w:r>
    </w:p>
    <w:p w14:paraId="0C4AC36E" w14:textId="77777777" w:rsidR="00C515A4" w:rsidRDefault="006120E2">
      <w:pPr>
        <w:pStyle w:val="Listapunktowana"/>
      </w:pPr>
      <w:r>
        <w:t>2 - Nie zgadzam się</w:t>
      </w:r>
    </w:p>
    <w:p w14:paraId="2B37F98D" w14:textId="77777777" w:rsidR="00C515A4" w:rsidRDefault="006120E2">
      <w:pPr>
        <w:pStyle w:val="Listapunktowana"/>
      </w:pPr>
      <w:r>
        <w:t>3 - Neutralnie</w:t>
      </w:r>
    </w:p>
    <w:p w14:paraId="1D6D5E9B" w14:textId="77777777" w:rsidR="00C515A4" w:rsidRDefault="006120E2">
      <w:pPr>
        <w:pStyle w:val="Listapunktowana"/>
      </w:pPr>
      <w:r>
        <w:t>4 - Zgadzam się</w:t>
      </w:r>
    </w:p>
    <w:p w14:paraId="07D3259F" w14:textId="77777777" w:rsidR="00C515A4" w:rsidRDefault="006120E2">
      <w:pPr>
        <w:pStyle w:val="Listapunktowana"/>
      </w:pPr>
      <w:r>
        <w:t>5 - Zdecydowanie się zgadzam</w:t>
      </w:r>
    </w:p>
    <w:p w14:paraId="7F6E9797" w14:textId="0D9C1FEE" w:rsidR="00C515A4" w:rsidRDefault="006120E2" w:rsidP="002A4908">
      <w:pPr>
        <w:pStyle w:val="Akapitzlist"/>
        <w:numPr>
          <w:ilvl w:val="0"/>
          <w:numId w:val="11"/>
        </w:numPr>
      </w:pPr>
      <w:r>
        <w:t xml:space="preserve">Mam </w:t>
      </w:r>
      <w:r w:rsidR="002A0C17">
        <w:t>dużą</w:t>
      </w:r>
      <w:r>
        <w:t xml:space="preserve"> pewność siebie w kontaktach z osobami z różnych krajów.</w:t>
      </w:r>
    </w:p>
    <w:p w14:paraId="50BA71B8" w14:textId="77777777" w:rsidR="00C515A4" w:rsidRDefault="006120E2">
      <w:pPr>
        <w:pStyle w:val="Listapunktowana"/>
      </w:pPr>
      <w:r>
        <w:t>1 - Zdecydowanie się nie zgadzam</w:t>
      </w:r>
    </w:p>
    <w:p w14:paraId="1BA96F0C" w14:textId="77777777" w:rsidR="00C515A4" w:rsidRDefault="006120E2">
      <w:pPr>
        <w:pStyle w:val="Listapunktowana"/>
      </w:pPr>
      <w:r>
        <w:t>2 - Nie zgadzam się</w:t>
      </w:r>
    </w:p>
    <w:p w14:paraId="4E15D29C" w14:textId="77777777" w:rsidR="00C515A4" w:rsidRDefault="006120E2">
      <w:pPr>
        <w:pStyle w:val="Listapunktowana"/>
      </w:pPr>
      <w:r>
        <w:t>3 - Neutralnie</w:t>
      </w:r>
    </w:p>
    <w:p w14:paraId="363D8DCE" w14:textId="77777777" w:rsidR="00C515A4" w:rsidRDefault="006120E2">
      <w:pPr>
        <w:pStyle w:val="Listapunktowana"/>
      </w:pPr>
      <w:r>
        <w:t>4 - Zgadzam się</w:t>
      </w:r>
    </w:p>
    <w:p w14:paraId="7275D739" w14:textId="77777777" w:rsidR="00C515A4" w:rsidRDefault="006120E2">
      <w:pPr>
        <w:pStyle w:val="Listapunktowana"/>
      </w:pPr>
      <w:r>
        <w:t>5 - Zdecydowanie się zgadzam</w:t>
      </w:r>
    </w:p>
    <w:p w14:paraId="2DCE992C" w14:textId="3FB36B72" w:rsidR="00C515A4" w:rsidRDefault="002A0C17" w:rsidP="002A4908">
      <w:pPr>
        <w:pStyle w:val="Akapitzlist"/>
        <w:numPr>
          <w:ilvl w:val="0"/>
          <w:numId w:val="11"/>
        </w:numPr>
      </w:pPr>
      <w:r>
        <w:t>Uważam</w:t>
      </w:r>
      <w:r w:rsidR="006120E2">
        <w:t>, że uczestnictwo w kursach zagranicznych zwiększa moją motywację do nauki.</w:t>
      </w:r>
    </w:p>
    <w:p w14:paraId="69D70360" w14:textId="77777777" w:rsidR="00C515A4" w:rsidRDefault="006120E2">
      <w:pPr>
        <w:pStyle w:val="Listapunktowana"/>
      </w:pPr>
      <w:r>
        <w:t>1 - Zdecydowanie się nie zgadzam</w:t>
      </w:r>
    </w:p>
    <w:p w14:paraId="78A96445" w14:textId="77777777" w:rsidR="00C515A4" w:rsidRDefault="006120E2">
      <w:pPr>
        <w:pStyle w:val="Listapunktowana"/>
      </w:pPr>
      <w:r>
        <w:t>2 - Nie zgadzam się</w:t>
      </w:r>
    </w:p>
    <w:p w14:paraId="1578A893" w14:textId="77777777" w:rsidR="00C515A4" w:rsidRDefault="006120E2">
      <w:pPr>
        <w:pStyle w:val="Listapunktowana"/>
      </w:pPr>
      <w:r>
        <w:t>3 - Neutralnie</w:t>
      </w:r>
    </w:p>
    <w:p w14:paraId="50E7CC78" w14:textId="77777777" w:rsidR="00C515A4" w:rsidRDefault="006120E2">
      <w:pPr>
        <w:pStyle w:val="Listapunktowana"/>
      </w:pPr>
      <w:r>
        <w:t>4 - Zgadzam się</w:t>
      </w:r>
    </w:p>
    <w:p w14:paraId="679BF2DB" w14:textId="77777777" w:rsidR="00C515A4" w:rsidRDefault="006120E2">
      <w:pPr>
        <w:pStyle w:val="Listapunktowana"/>
      </w:pPr>
      <w:r>
        <w:t>5 - Zdecydowanie się zgadzam</w:t>
      </w:r>
    </w:p>
    <w:p w14:paraId="63EFA0AB" w14:textId="503D6F4B" w:rsidR="00C515A4" w:rsidRDefault="006120E2" w:rsidP="002A4908">
      <w:pPr>
        <w:pStyle w:val="Akapitzlist"/>
        <w:numPr>
          <w:ilvl w:val="0"/>
          <w:numId w:val="11"/>
        </w:numPr>
      </w:pPr>
      <w:r>
        <w:t>Uważam, że wymiana studencka przyczynia się do rozszerzenia mojej sieci kontaktów.</w:t>
      </w:r>
    </w:p>
    <w:p w14:paraId="7AF3A439" w14:textId="77777777" w:rsidR="00C515A4" w:rsidRDefault="006120E2">
      <w:pPr>
        <w:pStyle w:val="Listapunktowana"/>
      </w:pPr>
      <w:r>
        <w:t>1 - Zdecydowanie się nie zgadzam</w:t>
      </w:r>
    </w:p>
    <w:p w14:paraId="6FF01252" w14:textId="77777777" w:rsidR="00C515A4" w:rsidRDefault="006120E2">
      <w:pPr>
        <w:pStyle w:val="Listapunktowana"/>
      </w:pPr>
      <w:r>
        <w:t>2 - Nie zgadzam się</w:t>
      </w:r>
    </w:p>
    <w:p w14:paraId="67FBB81E" w14:textId="77777777" w:rsidR="00C515A4" w:rsidRDefault="006120E2">
      <w:pPr>
        <w:pStyle w:val="Listapunktowana"/>
      </w:pPr>
      <w:r>
        <w:t>3 - Neutralnie</w:t>
      </w:r>
    </w:p>
    <w:p w14:paraId="3ED33921" w14:textId="77777777" w:rsidR="00C515A4" w:rsidRDefault="006120E2">
      <w:pPr>
        <w:pStyle w:val="Listapunktowana"/>
      </w:pPr>
      <w:r>
        <w:t>4 - Zgadzam się</w:t>
      </w:r>
    </w:p>
    <w:p w14:paraId="484385D9" w14:textId="77777777" w:rsidR="00C515A4" w:rsidRDefault="006120E2">
      <w:pPr>
        <w:pStyle w:val="Listapunktowana"/>
      </w:pPr>
      <w:r>
        <w:lastRenderedPageBreak/>
        <w:t>5 - Zdecydowanie się zgadzam</w:t>
      </w:r>
    </w:p>
    <w:p w14:paraId="250D5F98" w14:textId="541F3ECC" w:rsidR="00C515A4" w:rsidRDefault="006120E2" w:rsidP="002A4908">
      <w:pPr>
        <w:pStyle w:val="Akapitzlist"/>
        <w:numPr>
          <w:ilvl w:val="0"/>
          <w:numId w:val="11"/>
        </w:numPr>
      </w:pPr>
      <w:r>
        <w:t>Mam świadomość globalnych wyzwań i problemów, które mogą mieć wpływ na moją przyszłą karierę.</w:t>
      </w:r>
    </w:p>
    <w:p w14:paraId="0D191261" w14:textId="77777777" w:rsidR="00C515A4" w:rsidRDefault="006120E2">
      <w:pPr>
        <w:pStyle w:val="Listapunktowana"/>
      </w:pPr>
      <w:r>
        <w:t>1 - Zdecydowanie się nie zgadzam</w:t>
      </w:r>
    </w:p>
    <w:p w14:paraId="15E2C3A5" w14:textId="77777777" w:rsidR="00C515A4" w:rsidRDefault="006120E2">
      <w:pPr>
        <w:pStyle w:val="Listapunktowana"/>
      </w:pPr>
      <w:r>
        <w:t>2 - Nie zgadzam się</w:t>
      </w:r>
    </w:p>
    <w:p w14:paraId="37785175" w14:textId="77777777" w:rsidR="00C515A4" w:rsidRDefault="006120E2">
      <w:pPr>
        <w:pStyle w:val="Listapunktowana"/>
      </w:pPr>
      <w:r>
        <w:t>3 - Neutralnie</w:t>
      </w:r>
    </w:p>
    <w:p w14:paraId="1DD9B80B" w14:textId="77777777" w:rsidR="00C515A4" w:rsidRDefault="006120E2">
      <w:pPr>
        <w:pStyle w:val="Listapunktowana"/>
      </w:pPr>
      <w:r>
        <w:t>4 - Zgadzam się</w:t>
      </w:r>
    </w:p>
    <w:p w14:paraId="44763CDC" w14:textId="77777777" w:rsidR="00C515A4" w:rsidRDefault="006120E2">
      <w:pPr>
        <w:pStyle w:val="Listapunktowana"/>
      </w:pPr>
      <w:r>
        <w:t>5 - Zdecydowanie się zgadzam</w:t>
      </w:r>
    </w:p>
    <w:p w14:paraId="0709ACFA" w14:textId="4D854DA9" w:rsidR="00C515A4" w:rsidRDefault="006120E2" w:rsidP="002A4908">
      <w:pPr>
        <w:pStyle w:val="Akapitzlist"/>
        <w:numPr>
          <w:ilvl w:val="0"/>
          <w:numId w:val="11"/>
        </w:numPr>
      </w:pPr>
      <w:r>
        <w:t xml:space="preserve"> Potrafię dostrzec, jak różne kraje i kultury podchodzą do globalnych problemów.</w:t>
      </w:r>
    </w:p>
    <w:p w14:paraId="193D9943" w14:textId="77777777" w:rsidR="00C515A4" w:rsidRDefault="006120E2">
      <w:pPr>
        <w:pStyle w:val="Listapunktowana"/>
      </w:pPr>
      <w:r>
        <w:t>1 - Zdecydowanie się nie zgadzam</w:t>
      </w:r>
    </w:p>
    <w:p w14:paraId="6B2D59C8" w14:textId="77777777" w:rsidR="00C515A4" w:rsidRDefault="006120E2">
      <w:pPr>
        <w:pStyle w:val="Listapunktowana"/>
      </w:pPr>
      <w:r>
        <w:t>2 - Nie zgadzam się</w:t>
      </w:r>
    </w:p>
    <w:p w14:paraId="45DA4192" w14:textId="77777777" w:rsidR="00C515A4" w:rsidRDefault="006120E2">
      <w:pPr>
        <w:pStyle w:val="Listapunktowana"/>
      </w:pPr>
      <w:r>
        <w:t>3 - Neutralnie</w:t>
      </w:r>
    </w:p>
    <w:p w14:paraId="611257E0" w14:textId="77777777" w:rsidR="00C515A4" w:rsidRDefault="006120E2">
      <w:pPr>
        <w:pStyle w:val="Listapunktowana"/>
      </w:pPr>
      <w:r>
        <w:t>4 - Zgadzam się</w:t>
      </w:r>
    </w:p>
    <w:p w14:paraId="17C2246A" w14:textId="77777777" w:rsidR="00C515A4" w:rsidRDefault="006120E2">
      <w:pPr>
        <w:pStyle w:val="Listapunktowana"/>
      </w:pPr>
      <w:r>
        <w:t>5 - Zdecydowanie się zgadzam</w:t>
      </w:r>
    </w:p>
    <w:p w14:paraId="4D6D9BFF" w14:textId="75B58C3A" w:rsidR="00C515A4" w:rsidRDefault="006120E2" w:rsidP="002A4908">
      <w:pPr>
        <w:pStyle w:val="Akapitzlist"/>
        <w:numPr>
          <w:ilvl w:val="0"/>
          <w:numId w:val="11"/>
        </w:numPr>
      </w:pPr>
      <w:r>
        <w:t>Rozumiem, jak współpraca międzynarodowa może przyczynić się do rozwiązywania globalnych problemów.</w:t>
      </w:r>
    </w:p>
    <w:p w14:paraId="010674C2" w14:textId="77777777" w:rsidR="00C515A4" w:rsidRDefault="006120E2">
      <w:pPr>
        <w:pStyle w:val="Listapunktowana"/>
      </w:pPr>
      <w:r>
        <w:t>1 - Zdecydowanie się nie zgadzam</w:t>
      </w:r>
    </w:p>
    <w:p w14:paraId="6FB9F843" w14:textId="77777777" w:rsidR="00C515A4" w:rsidRDefault="006120E2">
      <w:pPr>
        <w:pStyle w:val="Listapunktowana"/>
      </w:pPr>
      <w:r>
        <w:t>2 - Nie zgadzam się</w:t>
      </w:r>
    </w:p>
    <w:p w14:paraId="4C760E9D" w14:textId="77777777" w:rsidR="00C515A4" w:rsidRDefault="006120E2">
      <w:pPr>
        <w:pStyle w:val="Listapunktowana"/>
      </w:pPr>
      <w:r>
        <w:t>3 - Neutralnie</w:t>
      </w:r>
    </w:p>
    <w:p w14:paraId="681B6E2E" w14:textId="77777777" w:rsidR="00C515A4" w:rsidRDefault="006120E2">
      <w:pPr>
        <w:pStyle w:val="Listapunktowana"/>
      </w:pPr>
      <w:r>
        <w:t>4 - Zgadzam się</w:t>
      </w:r>
    </w:p>
    <w:p w14:paraId="7F5ED00C" w14:textId="77777777" w:rsidR="00C515A4" w:rsidRDefault="006120E2">
      <w:pPr>
        <w:pStyle w:val="Listapunktowana"/>
      </w:pPr>
      <w:r>
        <w:t>5 - Zdecydowanie się zgadzam</w:t>
      </w:r>
    </w:p>
    <w:p w14:paraId="7360476E" w14:textId="74311B9E" w:rsidR="00C515A4" w:rsidRDefault="002A0C17" w:rsidP="002A4908">
      <w:pPr>
        <w:pStyle w:val="Akapitzlist"/>
        <w:numPr>
          <w:ilvl w:val="0"/>
          <w:numId w:val="11"/>
        </w:numPr>
      </w:pPr>
      <w:r>
        <w:t>Uważam</w:t>
      </w:r>
      <w:r w:rsidR="006120E2">
        <w:t>, że udział w międzynarodowej wymianie motywuje do dalszej nauki.</w:t>
      </w:r>
    </w:p>
    <w:p w14:paraId="4FA13687" w14:textId="77777777" w:rsidR="00C515A4" w:rsidRDefault="006120E2">
      <w:pPr>
        <w:pStyle w:val="Listapunktowana"/>
      </w:pPr>
      <w:r>
        <w:t>1 - Zdecydowanie się nie zgadzam</w:t>
      </w:r>
    </w:p>
    <w:p w14:paraId="76B5C4B6" w14:textId="77777777" w:rsidR="00C515A4" w:rsidRDefault="006120E2">
      <w:pPr>
        <w:pStyle w:val="Listapunktowana"/>
      </w:pPr>
      <w:r>
        <w:t>2 - Nie zgadzam się</w:t>
      </w:r>
    </w:p>
    <w:p w14:paraId="36487AFF" w14:textId="77777777" w:rsidR="00C515A4" w:rsidRDefault="006120E2">
      <w:pPr>
        <w:pStyle w:val="Listapunktowana"/>
      </w:pPr>
      <w:r>
        <w:t>3 - Neutralnie</w:t>
      </w:r>
    </w:p>
    <w:p w14:paraId="15A34C4D" w14:textId="77777777" w:rsidR="00C515A4" w:rsidRDefault="006120E2">
      <w:pPr>
        <w:pStyle w:val="Listapunktowana"/>
      </w:pPr>
      <w:r>
        <w:t>4 - Zgadzam się</w:t>
      </w:r>
    </w:p>
    <w:p w14:paraId="34B2DA46" w14:textId="13407F21" w:rsidR="00CE45A6" w:rsidRDefault="006120E2">
      <w:pPr>
        <w:pStyle w:val="Listapunktowana"/>
      </w:pPr>
      <w:r>
        <w:t>5 - Zdecydowanie się zgadzam</w:t>
      </w:r>
    </w:p>
    <w:p w14:paraId="2C59D49B" w14:textId="77777777" w:rsidR="00CE45A6" w:rsidRDefault="00CE45A6">
      <w:r>
        <w:br w:type="page"/>
      </w:r>
    </w:p>
    <w:p w14:paraId="405148BD" w14:textId="77777777" w:rsidR="00CE45A6" w:rsidRDefault="00CE45A6" w:rsidP="00CE45A6">
      <w:pPr>
        <w:pStyle w:val="Listapunktowana"/>
      </w:pPr>
      <w:r>
        <w:lastRenderedPageBreak/>
        <w:t>Na podstawie ankiety można przypisać pytania do trzech kategorii efektów uczenia: **wiedza**, **umiejętności** oraz **kompetencje społeczne/postawy**. Oto przyporządkowanie pytań do tych kategorii:</w:t>
      </w:r>
    </w:p>
    <w:p w14:paraId="09606373" w14:textId="77777777" w:rsidR="00CE45A6" w:rsidRDefault="00CE45A6" w:rsidP="00CE45A6">
      <w:pPr>
        <w:pStyle w:val="Listapunktowana"/>
      </w:pPr>
    </w:p>
    <w:p w14:paraId="51D3FA68" w14:textId="77777777" w:rsidR="00CE45A6" w:rsidRDefault="00CE45A6" w:rsidP="00CE45A6">
      <w:pPr>
        <w:pStyle w:val="Listapunktowana"/>
      </w:pPr>
      <w:r>
        <w:t>### 1. **Wiedza**</w:t>
      </w:r>
    </w:p>
    <w:p w14:paraId="4C3A5A7F" w14:textId="77777777" w:rsidR="00CE45A6" w:rsidRDefault="00CE45A6" w:rsidP="00CE45A6">
      <w:pPr>
        <w:pStyle w:val="Listapunktowana"/>
      </w:pPr>
      <w:r>
        <w:t>Pytania dotyczące świadomości kulturowej, globalnych wyzwań oraz roli współpracy międzynarodowej:</w:t>
      </w:r>
    </w:p>
    <w:p w14:paraId="75AE977F" w14:textId="77777777" w:rsidR="00CE45A6" w:rsidRDefault="00CE45A6" w:rsidP="00CE45A6">
      <w:pPr>
        <w:pStyle w:val="Listapunktowana"/>
      </w:pPr>
      <w:r>
        <w:t>- 4. Rozumiem, jak różnice kulturowe mogą wpływać na współpracę akademicką i zawodową.</w:t>
      </w:r>
    </w:p>
    <w:p w14:paraId="45F6C96A" w14:textId="77777777" w:rsidR="00CE45A6" w:rsidRDefault="00CE45A6" w:rsidP="00CE45A6">
      <w:pPr>
        <w:pStyle w:val="Listapunktowana"/>
      </w:pPr>
      <w:r>
        <w:t>- 32. Mam świadomość globalnych wyzwań i problemów, które mogą mieć wpływ na moją przyszłą karierę.</w:t>
      </w:r>
    </w:p>
    <w:p w14:paraId="2799BF1A" w14:textId="77777777" w:rsidR="00CE45A6" w:rsidRDefault="00CE45A6" w:rsidP="00CE45A6">
      <w:pPr>
        <w:pStyle w:val="Listapunktowana"/>
      </w:pPr>
      <w:r>
        <w:t>- 33. Potrafię dostrzec, jak różne kraje i kultury podchodzą do globalnych problemów.</w:t>
      </w:r>
    </w:p>
    <w:p w14:paraId="504508E2" w14:textId="77777777" w:rsidR="00CE45A6" w:rsidRDefault="00CE45A6" w:rsidP="00CE45A6">
      <w:pPr>
        <w:pStyle w:val="Listapunktowana"/>
      </w:pPr>
      <w:r>
        <w:t>- 34. Rozumiem, jak współpraca międzynarodowa może przyczynić się do rozwiązywania globalnych problemów.</w:t>
      </w:r>
    </w:p>
    <w:p w14:paraId="0372A809" w14:textId="77777777" w:rsidR="00CE45A6" w:rsidRDefault="00CE45A6" w:rsidP="00CE45A6">
      <w:pPr>
        <w:pStyle w:val="Listapunktowana"/>
      </w:pPr>
    </w:p>
    <w:p w14:paraId="60A52441" w14:textId="77777777" w:rsidR="00CE45A6" w:rsidRDefault="00CE45A6" w:rsidP="00CE45A6">
      <w:pPr>
        <w:pStyle w:val="Listapunktowana"/>
      </w:pPr>
      <w:r>
        <w:t>### 2. **Umiejętności**</w:t>
      </w:r>
    </w:p>
    <w:p w14:paraId="3A6CBA4A" w14:textId="77777777" w:rsidR="00CE45A6" w:rsidRDefault="00CE45A6" w:rsidP="00CE45A6">
      <w:pPr>
        <w:pStyle w:val="Listapunktowana"/>
      </w:pPr>
      <w:r>
        <w:t>Pytania dotyczące praktycznych zdolności, takich jak komunikacja, współpraca zespołowa, organizacja pracy oraz adaptacja w międzynarodowym środowisku:</w:t>
      </w:r>
    </w:p>
    <w:p w14:paraId="78337934" w14:textId="77777777" w:rsidR="00CE45A6" w:rsidRDefault="00CE45A6" w:rsidP="00CE45A6">
      <w:pPr>
        <w:pStyle w:val="Listapunktowana"/>
      </w:pPr>
      <w:r>
        <w:t>- 3. Potrafię dostosować swoje zachowanie i komunikację do różnych norm kulturowych.</w:t>
      </w:r>
    </w:p>
    <w:p w14:paraId="69BDB54D" w14:textId="77777777" w:rsidR="00CE45A6" w:rsidRDefault="00CE45A6" w:rsidP="00CE45A6">
      <w:pPr>
        <w:pStyle w:val="Listapunktowana"/>
      </w:pPr>
      <w:r>
        <w:t>- 6. Potrafię jasno komunikować swoje myśli i pomysły w języku obcym.</w:t>
      </w:r>
    </w:p>
    <w:p w14:paraId="2DE13D17" w14:textId="77777777" w:rsidR="00CE45A6" w:rsidRDefault="00CE45A6" w:rsidP="00CE45A6">
      <w:pPr>
        <w:pStyle w:val="Listapunktowana"/>
      </w:pPr>
      <w:r>
        <w:t>- 7. Czuję się pewnie, biorąc udział w grupowych dyskusjach prowadzonych w języku obcym.</w:t>
      </w:r>
    </w:p>
    <w:p w14:paraId="34F16755" w14:textId="77777777" w:rsidR="00CE45A6" w:rsidRDefault="00CE45A6" w:rsidP="00CE45A6">
      <w:pPr>
        <w:pStyle w:val="Listapunktowana"/>
      </w:pPr>
      <w:r>
        <w:t>- 8. Potrafię aktywnie słuchać i reagować na wypowiedzi innych podczas zajęć lub dyskusji.</w:t>
      </w:r>
    </w:p>
    <w:p w14:paraId="2C1608C3" w14:textId="77777777" w:rsidR="00CE45A6" w:rsidRDefault="00CE45A6" w:rsidP="00CE45A6">
      <w:pPr>
        <w:pStyle w:val="Listapunktowana"/>
      </w:pPr>
      <w:r>
        <w:t>- 9. Potrafię formułować zrozumiałe odpowiedzi na pytania zadawane w języku obcym.</w:t>
      </w:r>
    </w:p>
    <w:p w14:paraId="645AF55B" w14:textId="77777777" w:rsidR="00CE45A6" w:rsidRDefault="00CE45A6" w:rsidP="00CE45A6">
      <w:pPr>
        <w:pStyle w:val="Listapunktowana"/>
      </w:pPr>
      <w:r>
        <w:t>- 10. Potrafię efektywnie współpracować w międzynarodowych zespołach.</w:t>
      </w:r>
    </w:p>
    <w:p w14:paraId="1083A011" w14:textId="77777777" w:rsidR="00CE45A6" w:rsidRDefault="00CE45A6" w:rsidP="00CE45A6">
      <w:pPr>
        <w:pStyle w:val="Listapunktowana"/>
      </w:pPr>
      <w:r>
        <w:t>- 11. Potrafię wnieść swój wkład do grupowych projektów lub dyskusji.</w:t>
      </w:r>
    </w:p>
    <w:p w14:paraId="24A07742" w14:textId="77777777" w:rsidR="00CE45A6" w:rsidRDefault="00CE45A6" w:rsidP="00CE45A6">
      <w:pPr>
        <w:pStyle w:val="Listapunktowana"/>
      </w:pPr>
      <w:r>
        <w:t>- 12. Potrafię efektywnie komunikować się z członkami zespołu, aby osiągnąć wspólne cele.</w:t>
      </w:r>
    </w:p>
    <w:p w14:paraId="3B0BD29A" w14:textId="77777777" w:rsidR="00CE45A6" w:rsidRDefault="00CE45A6" w:rsidP="00CE45A6">
      <w:pPr>
        <w:pStyle w:val="Listapunktowana"/>
      </w:pPr>
      <w:r>
        <w:t>- 13. Czuję się pewnie, proponując swoje pomysły w zespole międzynarodowym.</w:t>
      </w:r>
    </w:p>
    <w:p w14:paraId="4F9B3D8E" w14:textId="77777777" w:rsidR="00CE45A6" w:rsidRDefault="00CE45A6" w:rsidP="00CE45A6">
      <w:pPr>
        <w:pStyle w:val="Listapunktowana"/>
      </w:pPr>
      <w:r>
        <w:t>- 16. Potrafię dostosować swoje metody nauki do nowych i nieznanych warunków edukacyjnych.</w:t>
      </w:r>
    </w:p>
    <w:p w14:paraId="119541BD" w14:textId="77777777" w:rsidR="00CE45A6" w:rsidRDefault="00CE45A6" w:rsidP="00CE45A6">
      <w:pPr>
        <w:pStyle w:val="Listapunktowana"/>
      </w:pPr>
      <w:r>
        <w:t>- 17. Potrafię efektywnie organizować czas i zadania podczas intensywnych, krótkoterminowych programów.</w:t>
      </w:r>
    </w:p>
    <w:p w14:paraId="26079846" w14:textId="77777777" w:rsidR="00CE45A6" w:rsidRDefault="00CE45A6" w:rsidP="00CE45A6">
      <w:pPr>
        <w:pStyle w:val="Listapunktowana"/>
      </w:pPr>
      <w:r>
        <w:t>- 18. Mam zdolność do samooceny własnych postępów w nauce podczas intensywnych kursów.</w:t>
      </w:r>
    </w:p>
    <w:p w14:paraId="0C697A24" w14:textId="77777777" w:rsidR="00CE45A6" w:rsidRDefault="00CE45A6" w:rsidP="00CE45A6">
      <w:pPr>
        <w:pStyle w:val="Listapunktowana"/>
      </w:pPr>
      <w:r>
        <w:t>- 19. Potrafię planować naukę i pracę w oparciu o krótki harmonogram.</w:t>
      </w:r>
    </w:p>
    <w:p w14:paraId="457F8035" w14:textId="77777777" w:rsidR="00CE45A6" w:rsidRDefault="00CE45A6" w:rsidP="00CE45A6">
      <w:pPr>
        <w:pStyle w:val="Listapunktowana"/>
      </w:pPr>
      <w:r>
        <w:t>- 20. Potrafię dostosować swoje strategie uczenia się do różnorodnych metod nauczania.</w:t>
      </w:r>
    </w:p>
    <w:p w14:paraId="476655E2" w14:textId="77777777" w:rsidR="00CE45A6" w:rsidRDefault="00CE45A6" w:rsidP="00CE45A6">
      <w:pPr>
        <w:pStyle w:val="Listapunktowana"/>
      </w:pPr>
      <w:r>
        <w:t>- 21. Potrafię swobodnie prowadzić rozmowy na tematy akademickie w języku obcym.</w:t>
      </w:r>
    </w:p>
    <w:p w14:paraId="3BF996C5" w14:textId="77777777" w:rsidR="00CE45A6" w:rsidRDefault="00CE45A6" w:rsidP="00CE45A6">
      <w:pPr>
        <w:pStyle w:val="Listapunktowana"/>
      </w:pPr>
      <w:r>
        <w:t>- 22. Potrafię aktywnie uczestniczyć w grupowych zadaniach prowadzonych w języku obcym.</w:t>
      </w:r>
    </w:p>
    <w:p w14:paraId="7119CAF8" w14:textId="77777777" w:rsidR="00CE45A6" w:rsidRDefault="00CE45A6" w:rsidP="00CE45A6">
      <w:pPr>
        <w:pStyle w:val="Listapunktowana"/>
      </w:pPr>
      <w:r>
        <w:lastRenderedPageBreak/>
        <w:t>- 24. Potrafię korzystać z narzędzi online do wspólnej pracy nad projektami w międzynarodowym zespole.</w:t>
      </w:r>
    </w:p>
    <w:p w14:paraId="058C9045" w14:textId="77777777" w:rsidR="00CE45A6" w:rsidRDefault="00CE45A6" w:rsidP="00CE45A6">
      <w:pPr>
        <w:pStyle w:val="Listapunktowana"/>
      </w:pPr>
      <w:r>
        <w:t>- 25. Potrafię wyszukiwać i korzystać z zasobów online, które wspierają moje projekty lub naukę.</w:t>
      </w:r>
    </w:p>
    <w:p w14:paraId="7C876A6C" w14:textId="77777777" w:rsidR="00CE45A6" w:rsidRDefault="00CE45A6" w:rsidP="00CE45A6">
      <w:pPr>
        <w:pStyle w:val="Listapunktowana"/>
      </w:pPr>
      <w:r>
        <w:t>- 27. Potrafię podejmować decyzje w dynamicznych sytuacjach związanych z grupową współpracą.</w:t>
      </w:r>
    </w:p>
    <w:p w14:paraId="720ABCC0" w14:textId="77777777" w:rsidR="00CE45A6" w:rsidRDefault="00CE45A6" w:rsidP="00CE45A6">
      <w:pPr>
        <w:pStyle w:val="Listapunktowana"/>
      </w:pPr>
    </w:p>
    <w:p w14:paraId="20F7F3FC" w14:textId="77777777" w:rsidR="00CE45A6" w:rsidRDefault="00CE45A6" w:rsidP="00CE45A6">
      <w:pPr>
        <w:pStyle w:val="Listapunktowana"/>
      </w:pPr>
      <w:r>
        <w:t>### 3. **Kompetencje społeczne/postawy**</w:t>
      </w:r>
    </w:p>
    <w:p w14:paraId="6357C31E" w14:textId="77777777" w:rsidR="00CE45A6" w:rsidRDefault="00CE45A6" w:rsidP="00CE45A6">
      <w:pPr>
        <w:pStyle w:val="Listapunktowana"/>
      </w:pPr>
      <w:r>
        <w:t>Pytania dotyczące postaw, emocji oraz kompetencji interpersonalnych związanych z pracą w międzynarodowym środowisku:</w:t>
      </w:r>
    </w:p>
    <w:p w14:paraId="38E5350F" w14:textId="77777777" w:rsidR="00CE45A6" w:rsidRDefault="00CE45A6" w:rsidP="00CE45A6">
      <w:pPr>
        <w:pStyle w:val="Listapunktowana"/>
      </w:pPr>
      <w:r>
        <w:t>- 1. Czuję się pewnie w interakcjach z osobami z różnych kultur.</w:t>
      </w:r>
    </w:p>
    <w:p w14:paraId="4C314E26" w14:textId="77777777" w:rsidR="00CE45A6" w:rsidRDefault="00CE45A6" w:rsidP="00CE45A6">
      <w:pPr>
        <w:pStyle w:val="Listapunktowana"/>
      </w:pPr>
      <w:r>
        <w:t>- 2. Potrafię rozpoznać i docenić różnice kulturowe podczas współpracy w międzynarodowym zespole.</w:t>
      </w:r>
    </w:p>
    <w:p w14:paraId="1A8FEF82" w14:textId="77777777" w:rsidR="00CE45A6" w:rsidRDefault="00CE45A6" w:rsidP="00CE45A6">
      <w:pPr>
        <w:pStyle w:val="Listapunktowana"/>
      </w:pPr>
      <w:r>
        <w:t>- 5. Czuję się komfortowo, uczestnicząc w międzynarodowych zajęciach lub projektach.</w:t>
      </w:r>
    </w:p>
    <w:p w14:paraId="1EE410B1" w14:textId="77777777" w:rsidR="00CE45A6" w:rsidRDefault="00CE45A6" w:rsidP="00CE45A6">
      <w:pPr>
        <w:pStyle w:val="Listapunktowana"/>
      </w:pPr>
      <w:r>
        <w:t>- 14. Czuję się pewnie w sytuacjach, które wymagają szybkiej adaptacji do nowych warunków.</w:t>
      </w:r>
    </w:p>
    <w:p w14:paraId="2E610E33" w14:textId="77777777" w:rsidR="00CE45A6" w:rsidRDefault="00CE45A6" w:rsidP="00CE45A6">
      <w:pPr>
        <w:pStyle w:val="Listapunktowana"/>
      </w:pPr>
      <w:r>
        <w:t>- 15. Potrafię efektywnie pracować pod presją czasu podczas krótkoterminowych kursów lub wymian.</w:t>
      </w:r>
    </w:p>
    <w:p w14:paraId="5C6A8155" w14:textId="77777777" w:rsidR="00CE45A6" w:rsidRDefault="00CE45A6" w:rsidP="00CE45A6">
      <w:pPr>
        <w:pStyle w:val="Listapunktowana"/>
      </w:pPr>
      <w:r>
        <w:t>- 23. Czuję się pewnie, prowadząc komunikację formalną i nieformalną w języku obcym.</w:t>
      </w:r>
    </w:p>
    <w:p w14:paraId="7CF08CAA" w14:textId="77777777" w:rsidR="00CE45A6" w:rsidRDefault="00CE45A6" w:rsidP="00CE45A6">
      <w:pPr>
        <w:pStyle w:val="Listapunktowana"/>
      </w:pPr>
      <w:r>
        <w:t>- 26. Potrafię motywować innych członków zespołu do efektywnej współpracy.</w:t>
      </w:r>
    </w:p>
    <w:p w14:paraId="33516074" w14:textId="77777777" w:rsidR="00CE45A6" w:rsidRDefault="00CE45A6" w:rsidP="00CE45A6">
      <w:pPr>
        <w:pStyle w:val="Listapunktowana"/>
      </w:pPr>
      <w:r>
        <w:t>- 28. Potrafię zainspirować innych do podejmowania aktywności w ramach grupowych zadań.</w:t>
      </w:r>
    </w:p>
    <w:p w14:paraId="53EDFE02" w14:textId="77777777" w:rsidR="00CE45A6" w:rsidRDefault="00CE45A6" w:rsidP="00CE45A6">
      <w:pPr>
        <w:pStyle w:val="Listapunktowana"/>
      </w:pPr>
      <w:r>
        <w:t>- 29. Mam dużą pewność siebie w kontaktach z osobami z różnych krajów.</w:t>
      </w:r>
    </w:p>
    <w:p w14:paraId="6C367195" w14:textId="77777777" w:rsidR="00CE45A6" w:rsidRDefault="00CE45A6" w:rsidP="00CE45A6">
      <w:pPr>
        <w:pStyle w:val="Listapunktowana"/>
      </w:pPr>
      <w:r>
        <w:t>- 30. Uważam, że uczestnictwo w kursach zagranicznych zwiększa moją motywację do nauki.</w:t>
      </w:r>
    </w:p>
    <w:p w14:paraId="7FB05FAE" w14:textId="77777777" w:rsidR="00CE45A6" w:rsidRDefault="00CE45A6" w:rsidP="00CE45A6">
      <w:pPr>
        <w:pStyle w:val="Listapunktowana"/>
      </w:pPr>
      <w:r>
        <w:t>- 31. Uważam, że wymiana studencka przyczynia się do rozszerzenia mojej sieci kontaktów.</w:t>
      </w:r>
    </w:p>
    <w:p w14:paraId="2C538E79" w14:textId="77777777" w:rsidR="00CE45A6" w:rsidRDefault="00CE45A6" w:rsidP="00CE45A6">
      <w:pPr>
        <w:pStyle w:val="Listapunktowana"/>
      </w:pPr>
      <w:r>
        <w:t>- 35. Uważam, że udział w międzynarodowej wymianie motywuje do dalszej nauki.</w:t>
      </w:r>
    </w:p>
    <w:p w14:paraId="1C8D7FF7" w14:textId="77777777" w:rsidR="00CE45A6" w:rsidRDefault="00CE45A6" w:rsidP="00CE45A6">
      <w:pPr>
        <w:pStyle w:val="Listapunktowana"/>
      </w:pPr>
    </w:p>
    <w:p w14:paraId="48AC40D8" w14:textId="7B72EF8F" w:rsidR="00C515A4" w:rsidRDefault="00CE45A6" w:rsidP="00CE45A6">
      <w:pPr>
        <w:pStyle w:val="Listapunktowana"/>
      </w:pPr>
      <w:r>
        <w:t>Taki podział pozwala na dokładniejszą analizę, jakie kompetencje są rozwijane u studentów w wyniku krótkoterminowych wymian studenckich lub kursów.</w:t>
      </w:r>
    </w:p>
    <w:sectPr w:rsidR="00C515A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1185B1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515E0A"/>
    <w:multiLevelType w:val="hybridMultilevel"/>
    <w:tmpl w:val="8CE4A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54A3D"/>
    <w:multiLevelType w:val="hybridMultilevel"/>
    <w:tmpl w:val="B85E7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0C17"/>
    <w:rsid w:val="002A4908"/>
    <w:rsid w:val="00326F90"/>
    <w:rsid w:val="006120E2"/>
    <w:rsid w:val="007C22CE"/>
    <w:rsid w:val="00AA1D8D"/>
    <w:rsid w:val="00B47730"/>
    <w:rsid w:val="00C515A4"/>
    <w:rsid w:val="00CB0664"/>
    <w:rsid w:val="00CE45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5121D"/>
  <w14:defaultImageDpi w14:val="300"/>
  <w15:docId w15:val="{43DD0413-FC7A-4584-8208-BAD8DE68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5B8E9-30F0-4FD9-A5D5-96A6E53E8898}"/>
</file>

<file path=customXml/itemProps3.xml><?xml version="1.0" encoding="utf-8"?>
<ds:datastoreItem xmlns:ds="http://schemas.openxmlformats.org/officeDocument/2006/customXml" ds:itemID="{B180C6E7-292C-49E5-B7CA-FA43FDA45A9F}"/>
</file>

<file path=customXml/itemProps4.xml><?xml version="1.0" encoding="utf-8"?>
<ds:datastoreItem xmlns:ds="http://schemas.openxmlformats.org/officeDocument/2006/customXml" ds:itemID="{5E25490B-B848-4AAF-ABC9-6957684F0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1523</Words>
  <Characters>9138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Głąbowski Mariusz</dc:creator>
  <cp:keywords/>
  <dc:description/>
  <cp:lastModifiedBy>Mariusz Głąbowski</cp:lastModifiedBy>
  <cp:revision>4</cp:revision>
  <dcterms:created xsi:type="dcterms:W3CDTF">2024-10-05T21:02:00Z</dcterms:created>
  <dcterms:modified xsi:type="dcterms:W3CDTF">2024-10-06T14:32:00Z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